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8A1AE" w14:textId="77777777" w:rsidR="00550EC8" w:rsidRPr="00643778" w:rsidRDefault="00550EC8" w:rsidP="00550EC8">
      <w:pPr>
        <w:pStyle w:val="Heading2"/>
        <w:rPr>
          <w:rFonts w:ascii="Georgia" w:hAnsi="Georgia"/>
        </w:rPr>
      </w:pPr>
      <w:r w:rsidRPr="00643778">
        <w:rPr>
          <w:rFonts w:ascii="Georgia" w:hAnsi="Georgia"/>
        </w:rPr>
        <w:t>Plan Text</w:t>
      </w:r>
    </w:p>
    <w:p w14:paraId="044F7DD6" w14:textId="77777777" w:rsidR="00550EC8" w:rsidRPr="00643778" w:rsidRDefault="00550EC8" w:rsidP="00550EC8">
      <w:pPr>
        <w:pStyle w:val="Heading4"/>
        <w:rPr>
          <w:rFonts w:ascii="Georgia" w:hAnsi="Georgia"/>
        </w:rPr>
      </w:pPr>
      <w:r w:rsidRPr="00643778">
        <w:rPr>
          <w:rFonts w:ascii="Georgia" w:hAnsi="Georgia"/>
        </w:rPr>
        <w:t>The United States federal government should remove its restrictions on upstream petroleum cooperation towards the republic of Cuba.</w:t>
      </w:r>
    </w:p>
    <w:p w14:paraId="789B2453" w14:textId="77777777" w:rsidR="00550EC8" w:rsidRPr="00643778" w:rsidRDefault="00550EC8" w:rsidP="00550EC8"/>
    <w:p w14:paraId="72CD7D15" w14:textId="77777777" w:rsidR="00550EC8" w:rsidRPr="00643778" w:rsidRDefault="00550EC8" w:rsidP="00550EC8">
      <w:pPr>
        <w:pStyle w:val="Heading2"/>
        <w:rPr>
          <w:rFonts w:ascii="Georgia" w:hAnsi="Georgia"/>
        </w:rPr>
      </w:pPr>
      <w:r w:rsidRPr="00643778">
        <w:rPr>
          <w:rFonts w:ascii="Georgia" w:hAnsi="Georgia"/>
        </w:rPr>
        <w:lastRenderedPageBreak/>
        <w:t>Relations</w:t>
      </w:r>
    </w:p>
    <w:p w14:paraId="5044956D" w14:textId="77777777" w:rsidR="00550EC8" w:rsidRPr="00643778" w:rsidRDefault="00550EC8" w:rsidP="00550EC8">
      <w:pPr>
        <w:pStyle w:val="Heading4"/>
        <w:rPr>
          <w:rFonts w:ascii="Georgia" w:hAnsi="Georgia"/>
        </w:rPr>
      </w:pPr>
      <w:r w:rsidRPr="00643778">
        <w:rPr>
          <w:rFonts w:ascii="Georgia" w:hAnsi="Georgia"/>
        </w:rPr>
        <w:t>Contention 1 is Relations</w:t>
      </w:r>
    </w:p>
    <w:p w14:paraId="722547BE" w14:textId="77777777" w:rsidR="00550EC8" w:rsidRPr="00643778" w:rsidRDefault="00550EC8" w:rsidP="00550EC8">
      <w:pPr>
        <w:pStyle w:val="Heading4"/>
        <w:rPr>
          <w:rFonts w:ascii="Georgia" w:hAnsi="Georgia"/>
        </w:rPr>
      </w:pPr>
      <w:r w:rsidRPr="00643778">
        <w:rPr>
          <w:rFonts w:ascii="Georgia" w:hAnsi="Georgia"/>
        </w:rPr>
        <w:t>Chavez’s death means now is key to solve Cuban relations---that’s key to broader Latin America relations</w:t>
      </w:r>
    </w:p>
    <w:p w14:paraId="1B3E395D" w14:textId="77777777" w:rsidR="00550EC8" w:rsidRPr="00643778" w:rsidRDefault="00550EC8" w:rsidP="00550EC8">
      <w:proofErr w:type="spellStart"/>
      <w:r w:rsidRPr="00643778">
        <w:rPr>
          <w:rStyle w:val="StyleStyleBold12pt"/>
        </w:rPr>
        <w:t>Tisdall</w:t>
      </w:r>
      <w:proofErr w:type="spellEnd"/>
      <w:r w:rsidRPr="00643778">
        <w:rPr>
          <w:rStyle w:val="StyleStyleBold12pt"/>
        </w:rPr>
        <w:t xml:space="preserve"> 3-5 – </w:t>
      </w:r>
      <w:r w:rsidRPr="00643778">
        <w:t xml:space="preserve">Simon </w:t>
      </w:r>
      <w:proofErr w:type="spellStart"/>
      <w:r w:rsidRPr="00643778">
        <w:t>Tisdall</w:t>
      </w:r>
      <w:proofErr w:type="spellEnd"/>
      <w:r w:rsidRPr="00643778">
        <w:t xml:space="preserve">, writer for the Guardian, March 5th, 2013, "Death of Hugo Chávez brings chance of fresh start for US and Latin America" </w:t>
      </w:r>
      <w:hyperlink r:id="rId6" w:history="1">
        <w:r w:rsidRPr="00643778">
          <w:rPr>
            <w:rStyle w:val="Hyperlink"/>
          </w:rPr>
          <w:t>www.guardian.co.uk/world/2013/mar/05/hugo-chavez-dead-us-latin-america/print</w:t>
        </w:r>
      </w:hyperlink>
    </w:p>
    <w:p w14:paraId="3D2B69A5" w14:textId="77777777" w:rsidR="00550EC8" w:rsidRPr="00643778" w:rsidRDefault="00550EC8" w:rsidP="00550EC8">
      <w:pPr>
        <w:rPr>
          <w:sz w:val="16"/>
        </w:rPr>
      </w:pPr>
      <w:r w:rsidRPr="00643778">
        <w:rPr>
          <w:sz w:val="16"/>
        </w:rPr>
        <w:t xml:space="preserve">Hugo </w:t>
      </w:r>
      <w:r w:rsidRPr="00643778">
        <w:rPr>
          <w:b/>
          <w:highlight w:val="yellow"/>
          <w:u w:val="single"/>
        </w:rPr>
        <w:t>Chávez's departure furnishes</w:t>
      </w:r>
      <w:r w:rsidRPr="00643778">
        <w:rPr>
          <w:b/>
          <w:u w:val="single"/>
        </w:rPr>
        <w:t xml:space="preserve"> Barack </w:t>
      </w:r>
      <w:r w:rsidRPr="00643778">
        <w:rPr>
          <w:b/>
          <w:highlight w:val="yellow"/>
          <w:u w:val="single"/>
        </w:rPr>
        <w:t xml:space="preserve">Obama with an </w:t>
      </w:r>
      <w:r w:rsidRPr="00643778">
        <w:rPr>
          <w:rStyle w:val="Emphasis"/>
          <w:highlight w:val="yellow"/>
        </w:rPr>
        <w:t>opportunity to repair US ties</w:t>
      </w:r>
      <w:r w:rsidRPr="00643778">
        <w:rPr>
          <w:rStyle w:val="Emphasis"/>
        </w:rPr>
        <w:t xml:space="preserve"> with Venezuela</w:t>
      </w:r>
      <w:r w:rsidRPr="00643778">
        <w:rPr>
          <w:b/>
          <w:u w:val="single"/>
        </w:rPr>
        <w:t xml:space="preserve">, but also </w:t>
      </w:r>
      <w:r w:rsidRPr="00643778">
        <w:rPr>
          <w:b/>
          <w:highlight w:val="yellow"/>
          <w:u w:val="single"/>
        </w:rPr>
        <w:t xml:space="preserve">with </w:t>
      </w:r>
      <w:r w:rsidRPr="00643778">
        <w:rPr>
          <w:rStyle w:val="Emphasis"/>
          <w:highlight w:val="yellow"/>
        </w:rPr>
        <w:t>other Latin American states</w:t>
      </w:r>
      <w:r w:rsidRPr="00643778">
        <w:rPr>
          <w:b/>
          <w:highlight w:val="yellow"/>
          <w:u w:val="single"/>
        </w:rPr>
        <w:t xml:space="preserve"> whose relations</w:t>
      </w:r>
      <w:r w:rsidRPr="00643778">
        <w:rPr>
          <w:b/>
          <w:u w:val="single"/>
        </w:rPr>
        <w:t xml:space="preserve"> with Washington </w:t>
      </w:r>
      <w:r w:rsidRPr="00643778">
        <w:rPr>
          <w:b/>
          <w:highlight w:val="yellow"/>
          <w:u w:val="single"/>
        </w:rPr>
        <w:t>were adversely affected by Chávez</w:t>
      </w:r>
      <w:r w:rsidRPr="00643778">
        <w:rPr>
          <w:b/>
          <w:u w:val="single"/>
        </w:rPr>
        <w:t xml:space="preserve">'s politics of </w:t>
      </w:r>
      <w:proofErr w:type="spellStart"/>
      <w:r w:rsidRPr="00643778">
        <w:rPr>
          <w:b/>
          <w:u w:val="single"/>
        </w:rPr>
        <w:t>polarisation</w:t>
      </w:r>
      <w:proofErr w:type="spellEnd"/>
      <w:r w:rsidRPr="00643778">
        <w:rPr>
          <w:b/>
          <w:u w:val="single"/>
        </w:rPr>
        <w:t xml:space="preserve"> and the Bush administration's viscerally unintelligent reaction</w:t>
      </w:r>
      <w:proofErr w:type="gramStart"/>
      <w:r w:rsidRPr="00643778">
        <w:rPr>
          <w:sz w:val="16"/>
        </w:rPr>
        <w:t>.</w:t>
      </w:r>
      <w:r w:rsidRPr="00643778">
        <w:rPr>
          <w:sz w:val="12"/>
        </w:rPr>
        <w:t>¶</w:t>
      </w:r>
      <w:proofErr w:type="gramEnd"/>
      <w:r w:rsidRPr="00643778">
        <w:rPr>
          <w:sz w:val="16"/>
        </w:rPr>
        <w:t xml:space="preserve"> In particular, </w:t>
      </w:r>
      <w:r w:rsidRPr="00643778">
        <w:rPr>
          <w:b/>
          <w:highlight w:val="yellow"/>
          <w:u w:val="single"/>
        </w:rPr>
        <w:t>the change of leadership</w:t>
      </w:r>
      <w:r w:rsidRPr="00643778">
        <w:rPr>
          <w:b/>
          <w:u w:val="single"/>
        </w:rPr>
        <w:t xml:space="preserve"> in Caracas </w:t>
      </w:r>
      <w:r w:rsidRPr="00643778">
        <w:rPr>
          <w:b/>
          <w:highlight w:val="yellow"/>
          <w:u w:val="single"/>
        </w:rPr>
        <w:t>could</w:t>
      </w:r>
      <w:r w:rsidRPr="00643778">
        <w:rPr>
          <w:highlight w:val="yellow"/>
          <w:u w:val="single"/>
        </w:rPr>
        <w:t xml:space="preserve"> </w:t>
      </w:r>
      <w:r w:rsidRPr="00643778">
        <w:rPr>
          <w:rStyle w:val="Emphasis"/>
          <w:highlight w:val="yellow"/>
        </w:rPr>
        <w:t>unlock the deadlock over Cuba</w:t>
      </w:r>
      <w:r w:rsidRPr="00643778">
        <w:rPr>
          <w:sz w:val="16"/>
          <w:highlight w:val="yellow"/>
        </w:rPr>
        <w:t>,</w:t>
      </w:r>
      <w:r w:rsidRPr="00643778">
        <w:rPr>
          <w:sz w:val="16"/>
        </w:rPr>
        <w:t xml:space="preserve"> if the White House can summon the requisite political will.</w:t>
      </w:r>
      <w:r w:rsidRPr="00643778">
        <w:rPr>
          <w:sz w:val="12"/>
        </w:rPr>
        <w:t>¶</w:t>
      </w:r>
      <w:r w:rsidRPr="00643778">
        <w:rPr>
          <w:sz w:val="16"/>
        </w:rPr>
        <w:t xml:space="preserve"> Possibly anticipating a transition, </w:t>
      </w:r>
      <w:r w:rsidRPr="00643778">
        <w:rPr>
          <w:u w:val="single"/>
        </w:rPr>
        <w:t>Washington quietly engineered a diplomatic opening with Caracas last November after a lengthy standoff during which ambassadors were withdrawn</w:t>
      </w:r>
      <w:r w:rsidRPr="00643778">
        <w:rPr>
          <w:sz w:val="16"/>
        </w:rPr>
        <w:t>.</w:t>
      </w:r>
      <w:r w:rsidRPr="00643778">
        <w:rPr>
          <w:sz w:val="12"/>
        </w:rPr>
        <w:t>¶</w:t>
      </w:r>
      <w:r w:rsidRPr="00643778">
        <w:rPr>
          <w:sz w:val="16"/>
        </w:rPr>
        <w:t xml:space="preserve"> Roberta Jacobson, assistant secretary of state for western hemisphere affairs, telephoned </w:t>
      </w:r>
      <w:proofErr w:type="spellStart"/>
      <w:r w:rsidRPr="00643778">
        <w:rPr>
          <w:sz w:val="16"/>
        </w:rPr>
        <w:t>Nicolás</w:t>
      </w:r>
      <w:proofErr w:type="spellEnd"/>
      <w:r w:rsidRPr="00643778">
        <w:rPr>
          <w:sz w:val="16"/>
        </w:rPr>
        <w:t xml:space="preserve"> </w:t>
      </w:r>
      <w:proofErr w:type="spellStart"/>
      <w:r w:rsidRPr="00643778">
        <w:rPr>
          <w:sz w:val="16"/>
        </w:rPr>
        <w:t>Maduro</w:t>
      </w:r>
      <w:proofErr w:type="spellEnd"/>
      <w:r w:rsidRPr="00643778">
        <w:rPr>
          <w:sz w:val="16"/>
        </w:rPr>
        <w:t xml:space="preserve">, Venezuela's vice-president and Chávez's preferred successor, </w:t>
      </w:r>
      <w:r w:rsidRPr="00643778">
        <w:rPr>
          <w:u w:val="single"/>
        </w:rPr>
        <w:t>and discussed, among other things, the restoration of full diplomatic relations</w:t>
      </w:r>
      <w:r w:rsidRPr="00643778">
        <w:rPr>
          <w:sz w:val="16"/>
        </w:rPr>
        <w:t>.</w:t>
      </w:r>
      <w:r w:rsidRPr="00643778">
        <w:rPr>
          <w:sz w:val="12"/>
        </w:rPr>
        <w:t>¶</w:t>
      </w:r>
      <w:r w:rsidRPr="00643778">
        <w:rPr>
          <w:sz w:val="16"/>
        </w:rPr>
        <w:t xml:space="preserve"> "According to US officials, the Venezuelan vice-president offered to exchange ambassadors on the occasion of the beginning of President Barack Obama's second term. </w:t>
      </w:r>
      <w:r w:rsidRPr="00643778">
        <w:rPr>
          <w:u w:val="single"/>
        </w:rPr>
        <w:t xml:space="preserve">Jacobson, in turn, is said to have proposed a </w:t>
      </w:r>
      <w:r w:rsidRPr="00643778">
        <w:rPr>
          <w:b/>
          <w:u w:val="single"/>
        </w:rPr>
        <w:t xml:space="preserve">step-by-step approach to improve bilateral relations, starting with greater co-operation in </w:t>
      </w:r>
      <w:r w:rsidRPr="00643778">
        <w:rPr>
          <w:rStyle w:val="Emphasis"/>
        </w:rPr>
        <w:t>counter-narcotics</w:t>
      </w:r>
      <w:r w:rsidRPr="00643778">
        <w:rPr>
          <w:b/>
          <w:u w:val="single"/>
        </w:rPr>
        <w:t xml:space="preserve">, </w:t>
      </w:r>
      <w:r w:rsidRPr="00643778">
        <w:rPr>
          <w:rStyle w:val="Emphasis"/>
        </w:rPr>
        <w:t>counter-terrorism</w:t>
      </w:r>
      <w:r w:rsidRPr="00643778">
        <w:rPr>
          <w:b/>
          <w:u w:val="single"/>
        </w:rPr>
        <w:t xml:space="preserve"> and </w:t>
      </w:r>
      <w:r w:rsidRPr="00643778">
        <w:rPr>
          <w:rStyle w:val="Emphasis"/>
        </w:rPr>
        <w:t>energy issues</w:t>
      </w:r>
      <w:r w:rsidRPr="00643778">
        <w:rPr>
          <w:sz w:val="16"/>
        </w:rPr>
        <w:t>," Andres Oppenheimer reported in the Miami Herald</w:t>
      </w:r>
      <w:proofErr w:type="gramStart"/>
      <w:r w:rsidRPr="00643778">
        <w:rPr>
          <w:sz w:val="16"/>
        </w:rPr>
        <w:t>.</w:t>
      </w:r>
      <w:r w:rsidRPr="00643778">
        <w:rPr>
          <w:sz w:val="12"/>
        </w:rPr>
        <w:t>¶</w:t>
      </w:r>
      <w:proofErr w:type="gramEnd"/>
      <w:r w:rsidRPr="00643778">
        <w:rPr>
          <w:sz w:val="16"/>
        </w:rPr>
        <w:t xml:space="preserve"> There is much ground to make up. "Relations between the United States and Venezuela have ranged from difficult to hostile since Chávez took office in 1999 and began to implement what he calls 21st-century socialism," wrote a former US ambassador to Caracas, Charles Shapiro</w:t>
      </w:r>
      <w:proofErr w:type="gramStart"/>
      <w:r w:rsidRPr="00643778">
        <w:rPr>
          <w:sz w:val="16"/>
        </w:rPr>
        <w:t>.</w:t>
      </w:r>
      <w:r w:rsidRPr="00643778">
        <w:rPr>
          <w:sz w:val="12"/>
        </w:rPr>
        <w:t>¶</w:t>
      </w:r>
      <w:proofErr w:type="gramEnd"/>
      <w:r w:rsidRPr="00643778">
        <w:rPr>
          <w:sz w:val="16"/>
        </w:rPr>
        <w:t xml:space="preserve"> "Chávez blamed a failed 2002 coup against him on the United States (not true), </w:t>
      </w:r>
      <w:proofErr w:type="spellStart"/>
      <w:r w:rsidRPr="00643778">
        <w:rPr>
          <w:sz w:val="16"/>
        </w:rPr>
        <w:t>nationalised</w:t>
      </w:r>
      <w:proofErr w:type="spellEnd"/>
      <w:r w:rsidRPr="00643778">
        <w:rPr>
          <w:sz w:val="16"/>
        </w:rPr>
        <w:t xml:space="preserve"> US companies, insulted the president of the United States and blamed 'the empire' – his term for the United States – for every ill … In foreign affairs, the government actively supports the Assad regime in Syria, rejects sanctions on Iran and generally opposes the US at every turn."</w:t>
      </w:r>
      <w:r w:rsidRPr="00643778">
        <w:rPr>
          <w:sz w:val="12"/>
        </w:rPr>
        <w:t>¶</w:t>
      </w:r>
      <w:r w:rsidRPr="00643778">
        <w:rPr>
          <w:sz w:val="16"/>
        </w:rPr>
        <w:t xml:space="preserve"> </w:t>
      </w:r>
      <w:proofErr w:type="gramStart"/>
      <w:r w:rsidRPr="00643778">
        <w:rPr>
          <w:sz w:val="16"/>
        </w:rPr>
        <w:t>Despite</w:t>
      </w:r>
      <w:proofErr w:type="gramEnd"/>
      <w:r w:rsidRPr="00643778">
        <w:rPr>
          <w:sz w:val="16"/>
        </w:rPr>
        <w:t xml:space="preserve"> such strains, economic self-interest always prevented a complete rupture. The US remained Venezuela's most important trading partner throughout Chávez's presidency, buying nearly half its oil exports. Caracas is the fourth largest supplier of oil to the US</w:t>
      </w:r>
      <w:proofErr w:type="gramStart"/>
      <w:r w:rsidRPr="00643778">
        <w:rPr>
          <w:sz w:val="16"/>
        </w:rPr>
        <w:t>.</w:t>
      </w:r>
      <w:r w:rsidRPr="00643778">
        <w:rPr>
          <w:sz w:val="12"/>
        </w:rPr>
        <w:t>¶</w:t>
      </w:r>
      <w:proofErr w:type="gramEnd"/>
      <w:r w:rsidRPr="00643778">
        <w:rPr>
          <w:sz w:val="16"/>
        </w:rPr>
        <w:t xml:space="preserve"> In fact, the US imports more crude oil annually from Mexico and Venezuela than from the entire Persian Gulf. This shared commerce now provides a formidable incentive and a launch platform for a fresh start</w:t>
      </w:r>
      <w:proofErr w:type="gramStart"/>
      <w:r w:rsidRPr="00643778">
        <w:rPr>
          <w:sz w:val="16"/>
        </w:rPr>
        <w:t>.</w:t>
      </w:r>
      <w:r w:rsidRPr="00643778">
        <w:rPr>
          <w:sz w:val="12"/>
        </w:rPr>
        <w:t>¶</w:t>
      </w:r>
      <w:proofErr w:type="gramEnd"/>
      <w:r w:rsidRPr="00643778">
        <w:rPr>
          <w:sz w:val="16"/>
        </w:rPr>
        <w:t xml:space="preserve"> Whether the opportunity is grasped depends partly on </w:t>
      </w:r>
      <w:proofErr w:type="spellStart"/>
      <w:r w:rsidRPr="00643778">
        <w:rPr>
          <w:sz w:val="16"/>
        </w:rPr>
        <w:t>Maduro</w:t>
      </w:r>
      <w:proofErr w:type="spellEnd"/>
      <w:r w:rsidRPr="00643778">
        <w:rPr>
          <w:sz w:val="16"/>
        </w:rPr>
        <w:t xml:space="preserve">, a Chávez loyalist but a reputed pragmatist with close ties to </w:t>
      </w:r>
      <w:proofErr w:type="spellStart"/>
      <w:r w:rsidRPr="00643778">
        <w:rPr>
          <w:sz w:val="16"/>
        </w:rPr>
        <w:t>Raúl</w:t>
      </w:r>
      <w:proofErr w:type="spellEnd"/>
      <w:r w:rsidRPr="00643778">
        <w:rPr>
          <w:sz w:val="16"/>
        </w:rPr>
        <w:t xml:space="preserve"> Castro in Cuba.</w:t>
      </w:r>
      <w:r w:rsidRPr="00643778">
        <w:rPr>
          <w:sz w:val="12"/>
        </w:rPr>
        <w:t>¶</w:t>
      </w:r>
      <w:r w:rsidRPr="00643778">
        <w:rPr>
          <w:sz w:val="16"/>
        </w:rPr>
        <w:t xml:space="preserve"> Yet </w:t>
      </w:r>
      <w:r w:rsidRPr="00643778">
        <w:rPr>
          <w:b/>
          <w:u w:val="single"/>
        </w:rPr>
        <w:t>it depends even more on Obama, whose first term, after a promising start, ended up perpetuating Washington's historical neglect of Latin America</w:t>
      </w:r>
      <w:r w:rsidRPr="00643778">
        <w:rPr>
          <w:u w:val="single"/>
        </w:rPr>
        <w:t xml:space="preserve">. </w:t>
      </w:r>
      <w:r w:rsidRPr="00643778">
        <w:rPr>
          <w:b/>
          <w:u w:val="single"/>
        </w:rPr>
        <w:t>He now has a chance to do better</w:t>
      </w:r>
      <w:proofErr w:type="gramStart"/>
      <w:r w:rsidRPr="00643778">
        <w:rPr>
          <w:u w:val="single"/>
        </w:rPr>
        <w:t>.</w:t>
      </w:r>
      <w:r w:rsidRPr="00643778">
        <w:rPr>
          <w:sz w:val="12"/>
        </w:rPr>
        <w:t>¶</w:t>
      </w:r>
      <w:proofErr w:type="gramEnd"/>
      <w:r w:rsidRPr="00643778">
        <w:rPr>
          <w:sz w:val="12"/>
          <w:u w:val="single"/>
        </w:rPr>
        <w:t xml:space="preserve"> </w:t>
      </w:r>
      <w:r w:rsidRPr="00643778">
        <w:rPr>
          <w:u w:val="single"/>
        </w:rPr>
        <w:t>The political climate seems propitious. Economic and cultural ties are also strengthening dramatically. Trade between the US and Latin America grew by 82% between 1998 and 2009.</w:t>
      </w:r>
      <w:r w:rsidRPr="00643778">
        <w:rPr>
          <w:sz w:val="16"/>
        </w:rPr>
        <w:t xml:space="preserve"> In 2011 alone, exports and imports rose by a massive 20% in both directions</w:t>
      </w:r>
      <w:proofErr w:type="gramStart"/>
      <w:r w:rsidRPr="00643778">
        <w:rPr>
          <w:sz w:val="16"/>
        </w:rPr>
        <w:t>.</w:t>
      </w:r>
      <w:r w:rsidRPr="00643778">
        <w:rPr>
          <w:sz w:val="12"/>
        </w:rPr>
        <w:t>¶</w:t>
      </w:r>
      <w:proofErr w:type="gramEnd"/>
      <w:r w:rsidRPr="00643778">
        <w:rPr>
          <w:sz w:val="16"/>
        </w:rPr>
        <w:t xml:space="preserve"> "We do three times more business with Latin America than with China and twice as much business with Colombia [as] with Russia," an Obama official told Julia </w:t>
      </w:r>
      <w:proofErr w:type="spellStart"/>
      <w:r w:rsidRPr="00643778">
        <w:rPr>
          <w:sz w:val="16"/>
        </w:rPr>
        <w:t>Sweig</w:t>
      </w:r>
      <w:proofErr w:type="spellEnd"/>
      <w:r w:rsidRPr="00643778">
        <w:rPr>
          <w:sz w:val="16"/>
        </w:rPr>
        <w:t xml:space="preserve"> of the US Council on Foreign Relations. Latinos now comprise 15% of the US population; the US is the world's second largest Spanish-speaking country (after Mexico)</w:t>
      </w:r>
      <w:proofErr w:type="gramStart"/>
      <w:r w:rsidRPr="00643778">
        <w:rPr>
          <w:sz w:val="16"/>
        </w:rPr>
        <w:t>.</w:t>
      </w:r>
      <w:r w:rsidRPr="00643778">
        <w:rPr>
          <w:sz w:val="12"/>
        </w:rPr>
        <w:t>¶</w:t>
      </w:r>
      <w:proofErr w:type="gramEnd"/>
      <w:r w:rsidRPr="00643778">
        <w:rPr>
          <w:sz w:val="16"/>
        </w:rPr>
        <w:t xml:space="preserve"> Despite this convergence, high-level US strategic thinking about the region has continued to lag, </w:t>
      </w:r>
      <w:proofErr w:type="spellStart"/>
      <w:r w:rsidRPr="00643778">
        <w:rPr>
          <w:sz w:val="16"/>
        </w:rPr>
        <w:t>Sweig</w:t>
      </w:r>
      <w:proofErr w:type="spellEnd"/>
      <w:r w:rsidRPr="00643778">
        <w:rPr>
          <w:sz w:val="16"/>
        </w:rPr>
        <w:t xml:space="preserve"> argued.</w:t>
      </w:r>
      <w:r w:rsidRPr="00643778">
        <w:rPr>
          <w:sz w:val="12"/>
        </w:rPr>
        <w:t>¶</w:t>
      </w:r>
      <w:r w:rsidRPr="00643778">
        <w:rPr>
          <w:sz w:val="16"/>
        </w:rPr>
        <w:t xml:space="preserve"> "For the last two decades, US domestic politics have too often driven Washington's Latin America agenda – whether on issues of trade, immigration, drugs, guns or that perennial political albatross, Cuba, long driven by the supposedly crucial 'Cuban vote' in Florida," she said.</w:t>
      </w:r>
      <w:r w:rsidRPr="00643778">
        <w:rPr>
          <w:sz w:val="12"/>
        </w:rPr>
        <w:t>¶</w:t>
      </w:r>
      <w:r w:rsidRPr="00643778">
        <w:rPr>
          <w:sz w:val="16"/>
        </w:rPr>
        <w:t xml:space="preserve"> </w:t>
      </w:r>
      <w:r w:rsidRPr="00643778">
        <w:rPr>
          <w:highlight w:val="yellow"/>
          <w:u w:val="single"/>
        </w:rPr>
        <w:t>Obama could change this</w:t>
      </w:r>
      <w:r w:rsidRPr="00643778">
        <w:rPr>
          <w:u w:val="single"/>
        </w:rPr>
        <w:t xml:space="preserve"> dynamic </w:t>
      </w:r>
      <w:r w:rsidRPr="00643778">
        <w:rPr>
          <w:highlight w:val="yellow"/>
          <w:u w:val="single"/>
        </w:rPr>
        <w:t>if he tried</w:t>
      </w:r>
      <w:r w:rsidRPr="00643778">
        <w:rPr>
          <w:u w:val="single"/>
        </w:rPr>
        <w:t xml:space="preserve"> and </w:t>
      </w:r>
      <w:r w:rsidRPr="00643778">
        <w:rPr>
          <w:b/>
          <w:highlight w:val="yellow"/>
          <w:u w:val="single"/>
        </w:rPr>
        <w:t xml:space="preserve">one way to do it would be to unpick </w:t>
      </w:r>
      <w:r w:rsidRPr="00643778">
        <w:rPr>
          <w:rStyle w:val="Emphasis"/>
          <w:highlight w:val="yellow"/>
        </w:rPr>
        <w:t>the Cuban problem</w:t>
      </w:r>
      <w:r w:rsidRPr="00643778">
        <w:rPr>
          <w:b/>
          <w:highlight w:val="yellow"/>
          <w:u w:val="single"/>
        </w:rPr>
        <w:t xml:space="preserve">, which continues to </w:t>
      </w:r>
      <w:proofErr w:type="spellStart"/>
      <w:r w:rsidRPr="00643778">
        <w:rPr>
          <w:rStyle w:val="Emphasis"/>
          <w:highlight w:val="yellow"/>
        </w:rPr>
        <w:t>colour</w:t>
      </w:r>
      <w:proofErr w:type="spellEnd"/>
      <w:r w:rsidRPr="00643778">
        <w:rPr>
          <w:rStyle w:val="Emphasis"/>
          <w:highlight w:val="yellow"/>
        </w:rPr>
        <w:t xml:space="preserve"> the way Latin Americans view Washington</w:t>
      </w:r>
      <w:r w:rsidRPr="00643778">
        <w:rPr>
          <w:u w:val="single"/>
        </w:rPr>
        <w:t>.</w:t>
      </w:r>
      <w:r w:rsidRPr="00643778">
        <w:rPr>
          <w:sz w:val="12"/>
        </w:rPr>
        <w:t>¶</w:t>
      </w:r>
      <w:r w:rsidRPr="00643778">
        <w:rPr>
          <w:sz w:val="12"/>
          <w:u w:val="single"/>
        </w:rPr>
        <w:t xml:space="preserve"> </w:t>
      </w:r>
      <w:r w:rsidRPr="00643778">
        <w:rPr>
          <w:u w:val="single"/>
        </w:rPr>
        <w:t xml:space="preserve">"Having won nearly half of the Cuban American vote in Florida in 2012, a gain of 15 percentage points over 2008, Obama can move quickly on Cuba. If he were to do so, he would find a cautious but willing partner in </w:t>
      </w:r>
      <w:proofErr w:type="spellStart"/>
      <w:r w:rsidRPr="00643778">
        <w:rPr>
          <w:u w:val="single"/>
        </w:rPr>
        <w:t>Raúl</w:t>
      </w:r>
      <w:proofErr w:type="spellEnd"/>
      <w:r w:rsidRPr="00643778">
        <w:rPr>
          <w:u w:val="single"/>
        </w:rPr>
        <w:t xml:space="preserve"> </w:t>
      </w:r>
      <w:r w:rsidRPr="00643778">
        <w:rPr>
          <w:rStyle w:val="Emphasis"/>
          <w:highlight w:val="yellow"/>
        </w:rPr>
        <w:t>Castro,</w:t>
      </w:r>
      <w:r w:rsidRPr="00643778">
        <w:rPr>
          <w:rStyle w:val="Emphasis"/>
        </w:rPr>
        <w:t xml:space="preserve"> who </w:t>
      </w:r>
      <w:r w:rsidRPr="00643778">
        <w:rPr>
          <w:rStyle w:val="Emphasis"/>
          <w:highlight w:val="yellow"/>
        </w:rPr>
        <w:t>needs rapprochement with Washington to advance his</w:t>
      </w:r>
      <w:r w:rsidRPr="00643778">
        <w:rPr>
          <w:rStyle w:val="Emphasis"/>
        </w:rPr>
        <w:t xml:space="preserve"> own </w:t>
      </w:r>
      <w:r w:rsidRPr="00643778">
        <w:rPr>
          <w:rStyle w:val="Emphasis"/>
          <w:highlight w:val="yellow"/>
        </w:rPr>
        <w:t>reform</w:t>
      </w:r>
      <w:r w:rsidRPr="00643778">
        <w:rPr>
          <w:rStyle w:val="Emphasis"/>
        </w:rPr>
        <w:t xml:space="preserve"> agenda</w:t>
      </w:r>
      <w:r w:rsidRPr="00643778">
        <w:rPr>
          <w:u w:val="single"/>
        </w:rPr>
        <w:t>,"</w:t>
      </w:r>
      <w:r w:rsidRPr="00643778">
        <w:rPr>
          <w:sz w:val="16"/>
        </w:rPr>
        <w:t xml:space="preserve"> </w:t>
      </w:r>
      <w:proofErr w:type="spellStart"/>
      <w:r w:rsidRPr="00643778">
        <w:rPr>
          <w:sz w:val="16"/>
        </w:rPr>
        <w:t>Sweig</w:t>
      </w:r>
      <w:proofErr w:type="spellEnd"/>
      <w:r w:rsidRPr="00643778">
        <w:rPr>
          <w:sz w:val="16"/>
        </w:rPr>
        <w:t xml:space="preserve"> said.</w:t>
      </w:r>
    </w:p>
    <w:p w14:paraId="4580B602" w14:textId="77777777" w:rsidR="00550EC8" w:rsidRPr="00643778" w:rsidRDefault="00550EC8" w:rsidP="00550EC8">
      <w:pPr>
        <w:pStyle w:val="Heading4"/>
        <w:rPr>
          <w:rFonts w:ascii="Georgia" w:hAnsi="Georgia"/>
        </w:rPr>
      </w:pPr>
      <w:r w:rsidRPr="00643778">
        <w:rPr>
          <w:rFonts w:ascii="Georgia" w:hAnsi="Georgia"/>
        </w:rPr>
        <w:t>The plan allows for US-Cuban energy cooperation---spurs broader relations</w:t>
      </w:r>
    </w:p>
    <w:p w14:paraId="75D3471C" w14:textId="77777777" w:rsidR="00550EC8" w:rsidRPr="00643778" w:rsidRDefault="00550EC8" w:rsidP="00550EC8">
      <w:r w:rsidRPr="00643778">
        <w:rPr>
          <w:rStyle w:val="StyleStyleBold12pt"/>
        </w:rPr>
        <w:t>Benjamin 10</w:t>
      </w:r>
      <w:r w:rsidRPr="00643778">
        <w:t xml:space="preserve"> – Jonathan Benjamin-</w:t>
      </w:r>
      <w:proofErr w:type="spellStart"/>
      <w:r w:rsidRPr="00643778">
        <w:t>Alvadaro</w:t>
      </w:r>
      <w:proofErr w:type="spellEnd"/>
      <w:r w:rsidRPr="00643778">
        <w:t>, Report for the Cuban Research Institute, Florida International University, PhD, Professor of Political Science at University of Nebraska at Omaha, Director of the Intelligence Community Centers of Academic Excellence Program at UNO, Treasurer of the American Political Science Association, 2010, Brookings Institution book, “Cuba’s Energy Future: Strategic Approaches to Cooperation”</w:t>
      </w:r>
    </w:p>
    <w:p w14:paraId="455BFBF3" w14:textId="77777777" w:rsidR="00550EC8" w:rsidRPr="00643778" w:rsidRDefault="00550EC8" w:rsidP="00550EC8">
      <w:r w:rsidRPr="00643778">
        <w:t>Conclusion and Recommendations</w:t>
      </w:r>
    </w:p>
    <w:p w14:paraId="74DD8000" w14:textId="77777777" w:rsidR="00550EC8" w:rsidRPr="00643778" w:rsidRDefault="00550EC8" w:rsidP="00550EC8">
      <w:pPr>
        <w:rPr>
          <w:u w:val="single"/>
        </w:rPr>
      </w:pPr>
      <w:r w:rsidRPr="00643778">
        <w:rPr>
          <w:sz w:val="16"/>
        </w:rPr>
        <w:t xml:space="preserve">Oil exploration is an inherently risky enterprise; there are always trade-offs between negatives and positives relating to energy security, environmental integrity, and geostrategic considerations. The consensus arising from the studies and the analyses in this book is that </w:t>
      </w:r>
      <w:r w:rsidRPr="00643778">
        <w:rPr>
          <w:u w:val="single"/>
        </w:rPr>
        <w:t>the creation of mutually beneficial trade and investment opportunities between the United States and Cuba is long overdue. Throughout most of the twentieth century, Cuban infrastructure and economic development were direct beneficiaries of commercial relations with the United States. This relationship was instrumental in providing Cuba with access to advanced technologies and the signs of modernity that were unparalleled in Latin America and far beyond</w:t>
      </w:r>
      <w:proofErr w:type="gramStart"/>
      <w:r w:rsidRPr="00643778">
        <w:rPr>
          <w:sz w:val="16"/>
        </w:rPr>
        <w:t>.</w:t>
      </w:r>
      <w:r w:rsidRPr="00643778">
        <w:rPr>
          <w:sz w:val="12"/>
        </w:rPr>
        <w:t>¶</w:t>
      </w:r>
      <w:proofErr w:type="gramEnd"/>
      <w:r w:rsidRPr="00643778">
        <w:rPr>
          <w:sz w:val="16"/>
        </w:rPr>
        <w:t xml:space="preserve"> Once again, </w:t>
      </w:r>
      <w:r w:rsidRPr="00643778">
        <w:rPr>
          <w:highlight w:val="yellow"/>
          <w:u w:val="single"/>
        </w:rPr>
        <w:t>the U</w:t>
      </w:r>
      <w:r w:rsidRPr="00643778">
        <w:rPr>
          <w:u w:val="single"/>
        </w:rPr>
        <w:t xml:space="preserve">nited </w:t>
      </w:r>
      <w:r w:rsidRPr="00643778">
        <w:rPr>
          <w:highlight w:val="yellow"/>
          <w:u w:val="single"/>
        </w:rPr>
        <w:t>S</w:t>
      </w:r>
      <w:r w:rsidRPr="00643778">
        <w:rPr>
          <w:u w:val="single"/>
        </w:rPr>
        <w:t xml:space="preserve">tates </w:t>
      </w:r>
      <w:r w:rsidRPr="00643778">
        <w:rPr>
          <w:highlight w:val="yellow"/>
          <w:u w:val="single"/>
        </w:rPr>
        <w:t xml:space="preserve">is presented with an opportunity that might serve as the </w:t>
      </w:r>
      <w:r w:rsidRPr="00643778">
        <w:rPr>
          <w:rStyle w:val="Emphasis"/>
          <w:highlight w:val="yellow"/>
        </w:rPr>
        <w:t>basis of a new relationship between the United States and Cuba</w:t>
      </w:r>
      <w:r w:rsidRPr="00643778">
        <w:rPr>
          <w:u w:val="single"/>
        </w:rPr>
        <w:t xml:space="preserve">. It holds out the possibility of </w:t>
      </w:r>
      <w:r w:rsidRPr="00643778">
        <w:rPr>
          <w:rStyle w:val="Emphasis"/>
          <w:highlight w:val="yellow"/>
        </w:rPr>
        <w:t>enhancing the stability and development of a region</w:t>
      </w:r>
      <w:r w:rsidRPr="00643778">
        <w:rPr>
          <w:u w:val="single"/>
        </w:rPr>
        <w:t xml:space="preserve"> that is wrestling with questions of how and when it too might benefit from engagement with a global economic development model.</w:t>
      </w:r>
      <w:r w:rsidRPr="00643778">
        <w:rPr>
          <w:sz w:val="16"/>
        </w:rPr>
        <w:t xml:space="preserve"> The question is whether the United States chooses to be at the center, or to leave Cuba to seek some alternate path toward its goals</w:t>
      </w:r>
      <w:proofErr w:type="gramStart"/>
      <w:r w:rsidRPr="00643778">
        <w:rPr>
          <w:sz w:val="16"/>
        </w:rPr>
        <w:t>.</w:t>
      </w:r>
      <w:r w:rsidRPr="00643778">
        <w:rPr>
          <w:sz w:val="12"/>
        </w:rPr>
        <w:t>¶</w:t>
      </w:r>
      <w:proofErr w:type="gramEnd"/>
      <w:r w:rsidRPr="00643778">
        <w:rPr>
          <w:sz w:val="16"/>
        </w:rPr>
        <w:t xml:space="preserve"> Ironically, </w:t>
      </w:r>
      <w:r w:rsidRPr="00643778">
        <w:rPr>
          <w:rStyle w:val="Emphasis"/>
          <w:highlight w:val="yellow"/>
        </w:rPr>
        <w:t>Cuban officials have invited American oil companies to participate</w:t>
      </w:r>
      <w:r w:rsidRPr="00643778">
        <w:rPr>
          <w:sz w:val="16"/>
        </w:rPr>
        <w:t xml:space="preserve"> </w:t>
      </w:r>
      <w:r w:rsidRPr="00643778">
        <w:rPr>
          <w:highlight w:val="yellow"/>
          <w:u w:val="single"/>
        </w:rPr>
        <w:t>in developing</w:t>
      </w:r>
      <w:r w:rsidRPr="00643778">
        <w:rPr>
          <w:u w:val="single"/>
        </w:rPr>
        <w:t xml:space="preserve"> their offshore </w:t>
      </w:r>
      <w:r w:rsidRPr="00643778">
        <w:rPr>
          <w:highlight w:val="yellow"/>
          <w:u w:val="single"/>
        </w:rPr>
        <w:t>oil and natural gas reserves. American</w:t>
      </w:r>
      <w:r w:rsidRPr="00643778">
        <w:rPr>
          <w:u w:val="single"/>
        </w:rPr>
        <w:t xml:space="preserve"> oil, oil equipment, and service </w:t>
      </w:r>
      <w:r w:rsidRPr="00643778">
        <w:rPr>
          <w:highlight w:val="yellow"/>
          <w:u w:val="single"/>
        </w:rPr>
        <w:t>companies possess the capital, tech</w:t>
      </w:r>
      <w:r w:rsidRPr="00643778">
        <w:rPr>
          <w:u w:val="single"/>
        </w:rPr>
        <w:t xml:space="preserve">nology, </w:t>
      </w:r>
      <w:r w:rsidRPr="00643778">
        <w:rPr>
          <w:highlight w:val="yellow"/>
          <w:u w:val="single"/>
        </w:rPr>
        <w:t>and</w:t>
      </w:r>
      <w:r w:rsidRPr="00643778">
        <w:rPr>
          <w:u w:val="single"/>
        </w:rPr>
        <w:t xml:space="preserve"> operational </w:t>
      </w:r>
      <w:r w:rsidRPr="00643778">
        <w:rPr>
          <w:highlight w:val="yellow"/>
          <w:u w:val="single"/>
        </w:rPr>
        <w:t>know-how</w:t>
      </w:r>
      <w:r w:rsidRPr="00643778">
        <w:rPr>
          <w:u w:val="single"/>
        </w:rPr>
        <w:t xml:space="preserve"> to explore, produce, and refine these resources in a safe and responsible manner. Yet they remain on the sidelines because of our almost five-decades-old unilateral political and economic embargo. The </w:t>
      </w:r>
      <w:r w:rsidRPr="00643778">
        <w:rPr>
          <w:rStyle w:val="Emphasis"/>
        </w:rPr>
        <w:t>U</w:t>
      </w:r>
      <w:r w:rsidRPr="00643778">
        <w:rPr>
          <w:u w:val="single"/>
        </w:rPr>
        <w:t xml:space="preserve">nited </w:t>
      </w:r>
      <w:r w:rsidRPr="00643778">
        <w:rPr>
          <w:rStyle w:val="Emphasis"/>
        </w:rPr>
        <w:t>S</w:t>
      </w:r>
      <w:r w:rsidRPr="00643778">
        <w:rPr>
          <w:u w:val="single"/>
        </w:rPr>
        <w:t xml:space="preserve">tates can </w:t>
      </w:r>
      <w:r w:rsidRPr="00643778">
        <w:rPr>
          <w:b/>
          <w:u w:val="single"/>
        </w:rPr>
        <w:t>end this impasse by licensing American oil companies to participate in the development of Cuba’s energy resources</w:t>
      </w:r>
      <w:r w:rsidRPr="00643778">
        <w:rPr>
          <w:sz w:val="16"/>
        </w:rPr>
        <w:t xml:space="preserve">. By seizing the initiative on Cuba policy, </w:t>
      </w:r>
      <w:r w:rsidRPr="00643778">
        <w:rPr>
          <w:highlight w:val="yellow"/>
          <w:u w:val="single"/>
        </w:rPr>
        <w:t xml:space="preserve">the </w:t>
      </w:r>
      <w:r w:rsidRPr="00643778">
        <w:rPr>
          <w:rStyle w:val="Emphasis"/>
          <w:highlight w:val="yellow"/>
        </w:rPr>
        <w:t>U</w:t>
      </w:r>
      <w:r w:rsidRPr="00643778">
        <w:rPr>
          <w:u w:val="single"/>
        </w:rPr>
        <w:t xml:space="preserve">nited </w:t>
      </w:r>
      <w:r w:rsidRPr="00643778">
        <w:rPr>
          <w:rStyle w:val="Emphasis"/>
          <w:highlight w:val="yellow"/>
        </w:rPr>
        <w:t>S</w:t>
      </w:r>
      <w:r w:rsidRPr="00643778">
        <w:rPr>
          <w:u w:val="single"/>
        </w:rPr>
        <w:t xml:space="preserve">tates </w:t>
      </w:r>
      <w:r w:rsidRPr="00643778">
        <w:rPr>
          <w:highlight w:val="yellow"/>
          <w:u w:val="single"/>
        </w:rPr>
        <w:t xml:space="preserve">will </w:t>
      </w:r>
      <w:r w:rsidRPr="00643778">
        <w:rPr>
          <w:b/>
          <w:highlight w:val="yellow"/>
          <w:u w:val="single"/>
        </w:rPr>
        <w:t>be strategically positioned to play an important role</w:t>
      </w:r>
      <w:r w:rsidRPr="00643778">
        <w:rPr>
          <w:u w:val="single"/>
        </w:rPr>
        <w:t xml:space="preserve"> in the future of the island, thereby </w:t>
      </w:r>
      <w:r w:rsidRPr="00643778">
        <w:rPr>
          <w:highlight w:val="yellow"/>
          <w:u w:val="single"/>
        </w:rPr>
        <w:t xml:space="preserve">giving Cubans a </w:t>
      </w:r>
      <w:r w:rsidRPr="00643778">
        <w:rPr>
          <w:rStyle w:val="Emphasis"/>
          <w:highlight w:val="yellow"/>
        </w:rPr>
        <w:t xml:space="preserve">better chance </w:t>
      </w:r>
      <w:r w:rsidRPr="00643778">
        <w:rPr>
          <w:highlight w:val="yellow"/>
          <w:u w:val="single"/>
        </w:rPr>
        <w:t>for a stable</w:t>
      </w:r>
      <w:r w:rsidRPr="00643778">
        <w:rPr>
          <w:u w:val="single"/>
        </w:rPr>
        <w:t xml:space="preserve">, prosperous, </w:t>
      </w:r>
      <w:r w:rsidRPr="00643778">
        <w:rPr>
          <w:highlight w:val="yellow"/>
          <w:u w:val="single"/>
        </w:rPr>
        <w:t xml:space="preserve">and </w:t>
      </w:r>
      <w:r w:rsidRPr="00643778">
        <w:rPr>
          <w:rStyle w:val="Emphasis"/>
          <w:highlight w:val="yellow"/>
        </w:rPr>
        <w:t>democratic future</w:t>
      </w:r>
      <w:r w:rsidRPr="00643778">
        <w:rPr>
          <w:u w:val="single"/>
        </w:rPr>
        <w:t xml:space="preserve">. The creation of </w:t>
      </w:r>
      <w:r w:rsidRPr="00643778">
        <w:rPr>
          <w:highlight w:val="yellow"/>
          <w:u w:val="single"/>
        </w:rPr>
        <w:t>stable and transparent commercial relations in the energy sector will bolster</w:t>
      </w:r>
      <w:r w:rsidRPr="00643778">
        <w:rPr>
          <w:u w:val="single"/>
        </w:rPr>
        <w:t xml:space="preserve"> state capacity in Cuba while </w:t>
      </w:r>
      <w:r w:rsidRPr="00643778">
        <w:rPr>
          <w:rStyle w:val="Emphasis"/>
        </w:rPr>
        <w:t>enhancing U</w:t>
      </w:r>
      <w:r w:rsidRPr="00643778">
        <w:rPr>
          <w:rStyle w:val="Emphasis"/>
          <w:highlight w:val="yellow"/>
        </w:rPr>
        <w:t>.S. geostrategic interests</w:t>
      </w:r>
      <w:r w:rsidRPr="00643778">
        <w:rPr>
          <w:u w:val="single"/>
        </w:rPr>
        <w:t xml:space="preserve">, and can help Cuba’s future leaders </w:t>
      </w:r>
      <w:r w:rsidRPr="00643778">
        <w:rPr>
          <w:highlight w:val="yellow"/>
          <w:u w:val="single"/>
        </w:rPr>
        <w:t>avoid illicit business practices, minimize</w:t>
      </w:r>
      <w:r w:rsidRPr="00643778">
        <w:rPr>
          <w:u w:val="single"/>
        </w:rPr>
        <w:t xml:space="preserve"> the influence of </w:t>
      </w:r>
      <w:proofErr w:type="spellStart"/>
      <w:r w:rsidRPr="00643778">
        <w:rPr>
          <w:rStyle w:val="Emphasis"/>
          <w:highlight w:val="yellow"/>
        </w:rPr>
        <w:t>narcotrafficking</w:t>
      </w:r>
      <w:proofErr w:type="spellEnd"/>
      <w:r w:rsidRPr="00643778">
        <w:rPr>
          <w:u w:val="single"/>
        </w:rPr>
        <w:t xml:space="preserve"> enterprises, and stanch the outflow of </w:t>
      </w:r>
      <w:r w:rsidRPr="00643778">
        <w:rPr>
          <w:rStyle w:val="Emphasis"/>
        </w:rPr>
        <w:t>illegal immigrants</w:t>
      </w:r>
      <w:r w:rsidRPr="00643778">
        <w:rPr>
          <w:u w:val="single"/>
        </w:rPr>
        <w:t xml:space="preserve"> to the United States</w:t>
      </w:r>
      <w:proofErr w:type="gramStart"/>
      <w:r w:rsidRPr="00643778">
        <w:rPr>
          <w:u w:val="single"/>
        </w:rPr>
        <w:t>.</w:t>
      </w:r>
      <w:r w:rsidRPr="00643778">
        <w:rPr>
          <w:sz w:val="12"/>
        </w:rPr>
        <w:t>¶</w:t>
      </w:r>
      <w:proofErr w:type="gramEnd"/>
      <w:r w:rsidRPr="00643778">
        <w:rPr>
          <w:sz w:val="16"/>
        </w:rPr>
        <w:t xml:space="preserve"> If U.S. companies are allowed to contribute to the development of Cuba’s hydrocarbon reserves, as well as the development of alternative and renewable energy (solar, wind, and biofuels), </w:t>
      </w:r>
      <w:r w:rsidRPr="00643778">
        <w:rPr>
          <w:sz w:val="16"/>
          <w:highlight w:val="yellow"/>
        </w:rPr>
        <w:t xml:space="preserve">it </w:t>
      </w:r>
      <w:r w:rsidRPr="00643778">
        <w:rPr>
          <w:highlight w:val="yellow"/>
          <w:u w:val="single"/>
        </w:rPr>
        <w:t>will give</w:t>
      </w:r>
      <w:r w:rsidRPr="00643778">
        <w:rPr>
          <w:u w:val="single"/>
        </w:rPr>
        <w:t xml:space="preserve"> the United States </w:t>
      </w:r>
      <w:r w:rsidRPr="00643778">
        <w:rPr>
          <w:highlight w:val="yellow"/>
          <w:u w:val="single"/>
        </w:rPr>
        <w:t>the opportunity to</w:t>
      </w:r>
      <w:r w:rsidRPr="00643778">
        <w:rPr>
          <w:u w:val="single"/>
        </w:rPr>
        <w:t xml:space="preserve"> </w:t>
      </w:r>
      <w:r w:rsidRPr="00643778">
        <w:rPr>
          <w:b/>
          <w:u w:val="single"/>
        </w:rPr>
        <w:t xml:space="preserve">engage Cuba’s future leaders to </w:t>
      </w:r>
      <w:r w:rsidRPr="00643778">
        <w:rPr>
          <w:b/>
          <w:highlight w:val="yellow"/>
          <w:u w:val="single"/>
        </w:rPr>
        <w:t>carry out</w:t>
      </w:r>
      <w:r w:rsidRPr="00643778">
        <w:rPr>
          <w:b/>
          <w:u w:val="single"/>
        </w:rPr>
        <w:t xml:space="preserve"> long-overdue </w:t>
      </w:r>
      <w:r w:rsidRPr="00643778">
        <w:rPr>
          <w:rStyle w:val="Emphasis"/>
          <w:highlight w:val="yellow"/>
        </w:rPr>
        <w:t>economic reforms</w:t>
      </w:r>
      <w:r w:rsidRPr="00643778">
        <w:rPr>
          <w:u w:val="single"/>
        </w:rPr>
        <w:t xml:space="preserve"> and development that will perhaps pave the way </w:t>
      </w:r>
      <w:r w:rsidRPr="00643778">
        <w:rPr>
          <w:highlight w:val="yellow"/>
          <w:u w:val="single"/>
        </w:rPr>
        <w:t xml:space="preserve">to a </w:t>
      </w:r>
      <w:r w:rsidRPr="00643778">
        <w:rPr>
          <w:b/>
          <w:highlight w:val="yellow"/>
          <w:u w:val="single"/>
        </w:rPr>
        <w:t>more open and representative society</w:t>
      </w:r>
      <w:r w:rsidRPr="00643778">
        <w:rPr>
          <w:u w:val="single"/>
        </w:rPr>
        <w:t xml:space="preserve"> while helping to promote Cuba as a stable partner and leader in the region and beyond.</w:t>
      </w:r>
      <w:r w:rsidRPr="00643778">
        <w:rPr>
          <w:sz w:val="12"/>
        </w:rPr>
        <w:t>¶</w:t>
      </w:r>
      <w:r w:rsidRPr="00643778">
        <w:rPr>
          <w:sz w:val="12"/>
          <w:u w:val="single"/>
        </w:rPr>
        <w:t xml:space="preserve"> </w:t>
      </w:r>
      <w:r w:rsidRPr="00643778">
        <w:rPr>
          <w:sz w:val="16"/>
        </w:rPr>
        <w:t xml:space="preserve">Under no circumstances is this meant to suggest that the United States should come to dominate energy development policy in Cuba. </w:t>
      </w:r>
      <w:r w:rsidRPr="00643778">
        <w:rPr>
          <w:u w:val="single"/>
        </w:rPr>
        <w:t xml:space="preserve">The United States certainly has a role to play, but unlike its past relationship with Cuba, its interaction and cooperation will be predicated on its ability to accept, at a minimum, that </w:t>
      </w:r>
      <w:r w:rsidRPr="00643778">
        <w:rPr>
          <w:highlight w:val="yellow"/>
          <w:u w:val="single"/>
        </w:rPr>
        <w:t>Cuba will be the dominant partner in</w:t>
      </w:r>
      <w:r w:rsidRPr="00643778">
        <w:rPr>
          <w:u w:val="single"/>
        </w:rPr>
        <w:t xml:space="preserve"> potential commercial </w:t>
      </w:r>
      <w:r w:rsidRPr="00643778">
        <w:rPr>
          <w:highlight w:val="yellow"/>
          <w:u w:val="single"/>
        </w:rPr>
        <w:t>ventures, and an equal partner in future diplomatic</w:t>
      </w:r>
      <w:r w:rsidRPr="00643778">
        <w:rPr>
          <w:u w:val="single"/>
        </w:rPr>
        <w:t xml:space="preserve"> and interstate </w:t>
      </w:r>
      <w:r w:rsidRPr="00643778">
        <w:rPr>
          <w:highlight w:val="yellow"/>
          <w:u w:val="single"/>
        </w:rPr>
        <w:t>relations</w:t>
      </w:r>
      <w:r w:rsidRPr="00643778">
        <w:rPr>
          <w:sz w:val="16"/>
        </w:rPr>
        <w:t xml:space="preserve">. Without a doubt Cuban government actors are wary of the possibility of being dominated by the “colossus of the North,” but as Cuba’s energy policymakers face the daunting reality of their nation’s energy future, </w:t>
      </w:r>
      <w:r w:rsidRPr="00643778">
        <w:rPr>
          <w:u w:val="single"/>
        </w:rPr>
        <w:t xml:space="preserve">it is abundantly clear that they possess the willingness and the capacity to assiduously pursue sound policy objectives and initiatives that begin to address the island’s immediate and long-term challenges. In the end, this course of action will have </w:t>
      </w:r>
      <w:r w:rsidRPr="00643778">
        <w:rPr>
          <w:b/>
          <w:u w:val="single"/>
        </w:rPr>
        <w:t>direct and tangible benefits for the people of Cuba, it neighbors, and beyond.</w:t>
      </w:r>
    </w:p>
    <w:p w14:paraId="70848153" w14:textId="77777777" w:rsidR="00550EC8" w:rsidRPr="00643778" w:rsidRDefault="00550EC8" w:rsidP="00550EC8">
      <w:pPr>
        <w:pStyle w:val="Heading4"/>
        <w:rPr>
          <w:rFonts w:ascii="Georgia" w:hAnsi="Georgia"/>
        </w:rPr>
      </w:pPr>
      <w:r w:rsidRPr="00643778">
        <w:rPr>
          <w:rFonts w:ascii="Georgia" w:hAnsi="Georgia"/>
        </w:rPr>
        <w:t>Scenario 1 is Russia</w:t>
      </w:r>
    </w:p>
    <w:p w14:paraId="26623AC6" w14:textId="77777777" w:rsidR="00550EC8" w:rsidRPr="00643778" w:rsidRDefault="00550EC8" w:rsidP="00550EC8">
      <w:pPr>
        <w:pStyle w:val="Heading4"/>
        <w:rPr>
          <w:rFonts w:ascii="Georgia" w:hAnsi="Georgia"/>
        </w:rPr>
      </w:pPr>
      <w:r w:rsidRPr="00643778">
        <w:rPr>
          <w:rFonts w:ascii="Georgia" w:hAnsi="Georgia"/>
        </w:rPr>
        <w:t>Cuba-Russia relations are increasing and will cause war---boosting US-Cuba relations solves</w:t>
      </w:r>
    </w:p>
    <w:p w14:paraId="21758DE1" w14:textId="77777777" w:rsidR="00550EC8" w:rsidRPr="00643778" w:rsidRDefault="00550EC8" w:rsidP="00550EC8">
      <w:r w:rsidRPr="00643778">
        <w:rPr>
          <w:rStyle w:val="StyleStyleBold12pt"/>
        </w:rPr>
        <w:t>Inter-American Dialogue 12</w:t>
      </w:r>
      <w:r w:rsidRPr="00643778">
        <w:t xml:space="preserve"> (U.S. based think tank for policy analysis, exchange, and communication on issues in Western Hemisphere affairs, “Are External Tensions Entangling Latin American Countries?” http://www.cepr.net/documents/CEPR_News/LAA120810.pdf)</w:t>
      </w:r>
    </w:p>
    <w:p w14:paraId="35D0C34F" w14:textId="77777777" w:rsidR="00550EC8" w:rsidRPr="00643778" w:rsidRDefault="00550EC8" w:rsidP="00550EC8">
      <w:pPr>
        <w:rPr>
          <w:sz w:val="16"/>
        </w:rPr>
      </w:pPr>
      <w:r w:rsidRPr="00643778">
        <w:rPr>
          <w:sz w:val="16"/>
        </w:rPr>
        <w:t>A Stephen Johnson, senior fellow and director of the Americas Program at the Center for Strategic and International Studies: "</w:t>
      </w:r>
      <w:r w:rsidRPr="00643778">
        <w:rPr>
          <w:rStyle w:val="StyleBoldUnderline"/>
        </w:rPr>
        <w:t xml:space="preserve">It may or may not be true that </w:t>
      </w:r>
      <w:r w:rsidRPr="00643778">
        <w:rPr>
          <w:rStyle w:val="StyleBoldUnderline"/>
          <w:highlight w:val="yellow"/>
        </w:rPr>
        <w:t>Russia's government is seeking to build</w:t>
      </w:r>
      <w:r w:rsidRPr="00643778">
        <w:rPr>
          <w:rStyle w:val="StyleBoldUnderline"/>
        </w:rPr>
        <w:t xml:space="preserve"> resupply </w:t>
      </w:r>
      <w:r w:rsidRPr="00643778">
        <w:rPr>
          <w:rStyle w:val="StyleBoldUnderline"/>
          <w:highlight w:val="yellow"/>
        </w:rPr>
        <w:t>bases for its navy in Cuba</w:t>
      </w:r>
      <w:r w:rsidRPr="00643778">
        <w:rPr>
          <w:sz w:val="16"/>
        </w:rPr>
        <w:t xml:space="preserve">, Vietnam and the Seychelles islands. While </w:t>
      </w:r>
      <w:r w:rsidRPr="00643778">
        <w:rPr>
          <w:rStyle w:val="StyleBoldUnderline"/>
        </w:rPr>
        <w:t>Russian navy officials say 'da,'</w:t>
      </w:r>
      <w:r w:rsidRPr="00643778">
        <w:rPr>
          <w:sz w:val="16"/>
        </w:rPr>
        <w:t xml:space="preserve"> the foreign ministry says '</w:t>
      </w:r>
      <w:proofErr w:type="spellStart"/>
      <w:r w:rsidRPr="00643778">
        <w:rPr>
          <w:sz w:val="16"/>
        </w:rPr>
        <w:t>nyet</w:t>
      </w:r>
      <w:proofErr w:type="spellEnd"/>
      <w:r w:rsidRPr="00643778">
        <w:rPr>
          <w:sz w:val="16"/>
        </w:rPr>
        <w:t xml:space="preserve">.' Similar talk of establishing bases elsewhere, such as Venezuela, has not materialized. In any case, it would not present a direct threat unless such a facility became an entry point for hostile arms similar to the nuclear-tipped missiles that provoked the 1962 crisis. Like any other state, Russia can strike diplomatic agreements to base military units in other countries. On the other hand, it would be a challenge. First, </w:t>
      </w:r>
      <w:r w:rsidRPr="00643778">
        <w:rPr>
          <w:rStyle w:val="StyleBoldUnderline"/>
          <w:highlight w:val="yellow"/>
        </w:rPr>
        <w:t>it would rekindle a military relationship</w:t>
      </w:r>
      <w:r w:rsidRPr="00643778">
        <w:rPr>
          <w:rStyle w:val="StyleBoldUnderline"/>
        </w:rPr>
        <w:t xml:space="preserve"> that ended when Russia transferred its signals intelligence facility at Lourdes to the Cuban government in 2002.</w:t>
      </w:r>
      <w:r w:rsidRPr="00643778">
        <w:rPr>
          <w:sz w:val="16"/>
        </w:rPr>
        <w:t xml:space="preserve"> A new base might be a shot in the arm to the Cuban economy, helping the Castro brothers hang on to aspects of their old command economy without going cold turkey for market reforms. </w:t>
      </w:r>
      <w:r w:rsidRPr="00643778">
        <w:rPr>
          <w:rStyle w:val="StyleBoldUnderline"/>
          <w:highlight w:val="yellow"/>
        </w:rPr>
        <w:t>A base could</w:t>
      </w:r>
      <w:r w:rsidRPr="00643778">
        <w:rPr>
          <w:rStyle w:val="StyleBoldUnderline"/>
        </w:rPr>
        <w:t xml:space="preserve"> also </w:t>
      </w:r>
      <w:r w:rsidRPr="00643778">
        <w:rPr>
          <w:rStyle w:val="StyleBoldUnderline"/>
          <w:highlight w:val="yellow"/>
        </w:rPr>
        <w:t>serve as a hub for</w:t>
      </w:r>
      <w:r w:rsidRPr="00643778">
        <w:rPr>
          <w:rStyle w:val="StyleBoldUnderline"/>
        </w:rPr>
        <w:t xml:space="preserve"> military </w:t>
      </w:r>
      <w:r w:rsidRPr="00643778">
        <w:rPr>
          <w:rStyle w:val="StyleBoldUnderline"/>
          <w:highlight w:val="yellow"/>
        </w:rPr>
        <w:t>weapons sales to other Latin American nations</w:t>
      </w:r>
      <w:r w:rsidRPr="00643778">
        <w:rPr>
          <w:rStyle w:val="StyleBoldUnderline"/>
        </w:rPr>
        <w:t xml:space="preserve"> when the region needs help in fighting transnational crime.</w:t>
      </w:r>
      <w:r w:rsidRPr="00643778">
        <w:rPr>
          <w:sz w:val="16"/>
        </w:rPr>
        <w:t xml:space="preserve"> The Soviet Union fell more than 20 years ago, but </w:t>
      </w:r>
      <w:r w:rsidRPr="00643778">
        <w:rPr>
          <w:rStyle w:val="StyleBoldUnderline"/>
        </w:rPr>
        <w:t xml:space="preserve">Russia still has large military industries and needs to sell arms more than washing machines. </w:t>
      </w:r>
      <w:proofErr w:type="gramStart"/>
      <w:r w:rsidRPr="00643778">
        <w:rPr>
          <w:rStyle w:val="StyleBoldUnderline"/>
          <w:highlight w:val="yellow"/>
        </w:rPr>
        <w:t>Its</w:t>
      </w:r>
      <w:proofErr w:type="gramEnd"/>
      <w:r w:rsidRPr="00643778">
        <w:rPr>
          <w:rStyle w:val="StyleBoldUnderline"/>
          <w:highlight w:val="yellow"/>
        </w:rPr>
        <w:t xml:space="preserve"> prime customers would</w:t>
      </w:r>
      <w:r w:rsidRPr="00643778">
        <w:rPr>
          <w:sz w:val="16"/>
        </w:rPr>
        <w:t xml:space="preserve">, like Cuba, </w:t>
      </w:r>
      <w:r w:rsidRPr="00643778">
        <w:rPr>
          <w:rStyle w:val="StyleBoldUnderline"/>
          <w:highlight w:val="yellow"/>
        </w:rPr>
        <w:t>be in the Bolivarian alliance</w:t>
      </w:r>
      <w:r w:rsidRPr="00643778">
        <w:rPr>
          <w:rStyle w:val="StyleBoldUnderline"/>
        </w:rPr>
        <w:t xml:space="preserve">. Second, </w:t>
      </w:r>
      <w:r w:rsidRPr="00643778">
        <w:rPr>
          <w:rStyle w:val="StyleBoldUnderline"/>
          <w:highlight w:val="yellow"/>
        </w:rPr>
        <w:t>a Russian</w:t>
      </w:r>
      <w:r w:rsidRPr="00643778">
        <w:rPr>
          <w:rStyle w:val="StyleBoldUnderline"/>
        </w:rPr>
        <w:t xml:space="preserve"> navy </w:t>
      </w:r>
      <w:r w:rsidRPr="00643778">
        <w:rPr>
          <w:rStyle w:val="StyleBoldUnderline"/>
          <w:highlight w:val="yellow"/>
        </w:rPr>
        <w:t>station</w:t>
      </w:r>
      <w:r w:rsidRPr="00643778">
        <w:rPr>
          <w:rStyle w:val="StyleBoldUnderline"/>
        </w:rPr>
        <w:t xml:space="preserve"> in Cuba </w:t>
      </w:r>
      <w:r w:rsidRPr="00643778">
        <w:rPr>
          <w:rStyle w:val="StyleBoldUnderline"/>
          <w:highlight w:val="yellow"/>
        </w:rPr>
        <w:t>might complicate U.S. politics</w:t>
      </w:r>
      <w:r w:rsidRPr="00643778">
        <w:rPr>
          <w:sz w:val="16"/>
        </w:rPr>
        <w:t xml:space="preserve">, specifically any plans a U.S. administration might have to hand back Guantanamo Naval Base in the near future, for which Cuba's current government refuses to cash our rent checks. </w:t>
      </w:r>
      <w:r w:rsidRPr="00643778">
        <w:rPr>
          <w:rStyle w:val="StyleBoldUnderline"/>
        </w:rPr>
        <w:t>At a time when U.S. Northern and Southern Commands are gearing more toward military support for civilian law enforcement</w:t>
      </w:r>
      <w:r w:rsidRPr="00643778">
        <w:rPr>
          <w:sz w:val="16"/>
        </w:rPr>
        <w:t xml:space="preserve"> missions, </w:t>
      </w:r>
      <w:r w:rsidRPr="00643778">
        <w:rPr>
          <w:rStyle w:val="StyleBoldUnderline"/>
          <w:highlight w:val="yellow"/>
        </w:rPr>
        <w:t xml:space="preserve">it would reintroduce a </w:t>
      </w:r>
      <w:r w:rsidRPr="00643778">
        <w:rPr>
          <w:rStyle w:val="Emphasis"/>
          <w:highlight w:val="yellow"/>
        </w:rPr>
        <w:t>strategic deterrence component</w:t>
      </w:r>
      <w:r w:rsidRPr="00643778">
        <w:rPr>
          <w:sz w:val="16"/>
        </w:rPr>
        <w:t xml:space="preserve"> into joint exercises and training. That might not be a bad thing, but </w:t>
      </w:r>
      <w:r w:rsidRPr="00643778">
        <w:rPr>
          <w:rStyle w:val="StyleBoldUnderline"/>
          <w:highlight w:val="yellow"/>
        </w:rPr>
        <w:t>it would argue for</w:t>
      </w:r>
      <w:r w:rsidRPr="00643778">
        <w:rPr>
          <w:rStyle w:val="StyleBoldUnderline"/>
        </w:rPr>
        <w:t xml:space="preserve"> more </w:t>
      </w:r>
      <w:r w:rsidRPr="00643778">
        <w:rPr>
          <w:rStyle w:val="StyleBoldUnderline"/>
          <w:highlight w:val="yellow"/>
        </w:rPr>
        <w:t>U.S. defense spending</w:t>
      </w:r>
      <w:r w:rsidRPr="00643778">
        <w:rPr>
          <w:rStyle w:val="StyleBoldUnderline"/>
        </w:rPr>
        <w:t xml:space="preserve"> on the Western Hemisphere.</w:t>
      </w:r>
      <w:r w:rsidRPr="00643778">
        <w:rPr>
          <w:sz w:val="16"/>
        </w:rPr>
        <w:t xml:space="preserve"> All of which seems to argue that recent threat trends in the Americas are not very predictive and that certain </w:t>
      </w:r>
      <w:r w:rsidRPr="00643778">
        <w:rPr>
          <w:rStyle w:val="StyleBoldUnderline"/>
        </w:rPr>
        <w:t>old alliances won't go easily into the sunset</w:t>
      </w:r>
      <w:r w:rsidRPr="00643778">
        <w:rPr>
          <w:sz w:val="16"/>
        </w:rPr>
        <w:t>."</w:t>
      </w:r>
      <w:r w:rsidRPr="00643778">
        <w:rPr>
          <w:sz w:val="12"/>
        </w:rPr>
        <w:t>¶</w:t>
      </w:r>
      <w:r w:rsidRPr="00643778">
        <w:rPr>
          <w:sz w:val="16"/>
        </w:rPr>
        <w:t xml:space="preserve"> A Stephen Wilkinson, chairman of the International Institute for the Study of Cuba: "</w:t>
      </w:r>
      <w:r w:rsidRPr="00643778">
        <w:rPr>
          <w:rStyle w:val="StyleBoldUnderline"/>
        </w:rPr>
        <w:t>Russia is in military talks with Cuba for three reasons. One is economic</w:t>
      </w:r>
      <w:r w:rsidRPr="00643778">
        <w:rPr>
          <w:sz w:val="16"/>
        </w:rPr>
        <w:t xml:space="preserve">, related to Russian investment in Cuban nickel and oil and the need to guarantee protection of these investments. </w:t>
      </w:r>
      <w:r w:rsidRPr="00643778">
        <w:rPr>
          <w:rStyle w:val="StyleBoldUnderline"/>
        </w:rPr>
        <w:t xml:space="preserve">Another factor is geostrategic. Recent </w:t>
      </w:r>
      <w:r w:rsidRPr="00643778">
        <w:rPr>
          <w:rStyle w:val="StyleBoldUnderline"/>
          <w:highlight w:val="yellow"/>
        </w:rPr>
        <w:t>events in Syria have confirmed Russian fears of</w:t>
      </w:r>
      <w:r w:rsidRPr="00643778">
        <w:rPr>
          <w:rStyle w:val="StyleBoldUnderline"/>
        </w:rPr>
        <w:t xml:space="preserve"> the long-term strategic </w:t>
      </w:r>
      <w:r w:rsidRPr="00643778">
        <w:rPr>
          <w:rStyle w:val="StyleBoldUnderline"/>
          <w:highlight w:val="yellow"/>
        </w:rPr>
        <w:t>aims of the U</w:t>
      </w:r>
      <w:r w:rsidRPr="00643778">
        <w:rPr>
          <w:rStyle w:val="StyleBoldUnderline"/>
        </w:rPr>
        <w:t xml:space="preserve">nited </w:t>
      </w:r>
      <w:r w:rsidRPr="00643778">
        <w:rPr>
          <w:rStyle w:val="StyleBoldUnderline"/>
          <w:highlight w:val="yellow"/>
        </w:rPr>
        <w:t>S</w:t>
      </w:r>
      <w:r w:rsidRPr="00643778">
        <w:rPr>
          <w:rStyle w:val="StyleBoldUnderline"/>
        </w:rPr>
        <w:t>tates.</w:t>
      </w:r>
      <w:r w:rsidRPr="00643778">
        <w:rPr>
          <w:sz w:val="16"/>
        </w:rPr>
        <w:t xml:space="preserve"> </w:t>
      </w:r>
      <w:r w:rsidRPr="00643778">
        <w:rPr>
          <w:rStyle w:val="StyleBoldUnderline"/>
        </w:rPr>
        <w:t>The Russians are very aware that the United States and</w:t>
      </w:r>
      <w:r w:rsidRPr="00643778">
        <w:rPr>
          <w:sz w:val="16"/>
        </w:rPr>
        <w:t xml:space="preserve"> Western </w:t>
      </w:r>
      <w:r w:rsidRPr="00643778">
        <w:rPr>
          <w:rStyle w:val="StyleBoldUnderline"/>
        </w:rPr>
        <w:t>Europe have been supporting the rebels</w:t>
      </w:r>
      <w:r w:rsidRPr="00643778">
        <w:rPr>
          <w:sz w:val="16"/>
        </w:rPr>
        <w:t xml:space="preserve"> in Syria </w:t>
      </w:r>
      <w:r w:rsidRPr="00643778">
        <w:rPr>
          <w:rStyle w:val="StyleBoldUnderline"/>
        </w:rPr>
        <w:t>and they see this as an indirect attack upon their interests</w:t>
      </w:r>
      <w:r w:rsidRPr="00643778">
        <w:rPr>
          <w:sz w:val="16"/>
        </w:rPr>
        <w:t xml:space="preserve"> as Assad provides them with a naval base at </w:t>
      </w:r>
      <w:proofErr w:type="spellStart"/>
      <w:r w:rsidRPr="00643778">
        <w:rPr>
          <w:sz w:val="16"/>
        </w:rPr>
        <w:t>Tartus</w:t>
      </w:r>
      <w:proofErr w:type="spellEnd"/>
      <w:r w:rsidRPr="00643778">
        <w:rPr>
          <w:sz w:val="16"/>
        </w:rPr>
        <w:t xml:space="preserve">, on the Mediterranean. </w:t>
      </w:r>
      <w:r w:rsidRPr="00643778">
        <w:rPr>
          <w:rStyle w:val="StyleBoldUnderline"/>
        </w:rPr>
        <w:t>The third reason is</w:t>
      </w:r>
      <w:r w:rsidRPr="00643778">
        <w:rPr>
          <w:sz w:val="16"/>
        </w:rPr>
        <w:t xml:space="preserve"> possibly rather more </w:t>
      </w:r>
      <w:r w:rsidRPr="00643778">
        <w:rPr>
          <w:rStyle w:val="StyleBoldUnderline"/>
        </w:rPr>
        <w:t>personal</w:t>
      </w:r>
      <w:r w:rsidRPr="00643778">
        <w:rPr>
          <w:sz w:val="16"/>
        </w:rPr>
        <w:t xml:space="preserve">, Vladimir </w:t>
      </w:r>
      <w:r w:rsidRPr="00643778">
        <w:rPr>
          <w:rStyle w:val="StyleBoldUnderline"/>
          <w:highlight w:val="yellow"/>
        </w:rPr>
        <w:t>Putin has turned his face against Washington</w:t>
      </w:r>
      <w:r w:rsidRPr="00643778">
        <w:rPr>
          <w:rStyle w:val="StyleBoldUnderline"/>
        </w:rPr>
        <w:t xml:space="preserve"> since his recent re-election because he perceived a U.S. hand in organizing</w:t>
      </w:r>
      <w:r w:rsidRPr="00643778">
        <w:rPr>
          <w:sz w:val="16"/>
        </w:rPr>
        <w:t xml:space="preserve"> the </w:t>
      </w:r>
      <w:r w:rsidRPr="00643778">
        <w:rPr>
          <w:rStyle w:val="StyleBoldUnderline"/>
        </w:rPr>
        <w:t>protests</w:t>
      </w:r>
      <w:r w:rsidRPr="00643778">
        <w:rPr>
          <w:sz w:val="16"/>
        </w:rPr>
        <w:t xml:space="preserve"> against him. From Cuba's point of view, </w:t>
      </w:r>
      <w:r w:rsidRPr="00643778">
        <w:rPr>
          <w:rStyle w:val="StyleBoldUnderline"/>
          <w:highlight w:val="yellow"/>
        </w:rPr>
        <w:t>having a Russian</w:t>
      </w:r>
      <w:r w:rsidRPr="00643778">
        <w:rPr>
          <w:rStyle w:val="StyleBoldUnderline"/>
        </w:rPr>
        <w:t xml:space="preserve"> military </w:t>
      </w:r>
      <w:r w:rsidRPr="00643778">
        <w:rPr>
          <w:rStyle w:val="StyleBoldUnderline"/>
          <w:highlight w:val="yellow"/>
        </w:rPr>
        <w:t>base would be a guarantee of security</w:t>
      </w:r>
      <w:r w:rsidRPr="00643778">
        <w:rPr>
          <w:rStyle w:val="StyleBoldUnderline"/>
        </w:rPr>
        <w:t xml:space="preserve"> since it would mean that U.S. military action against it would be less likely.</w:t>
      </w:r>
      <w:r w:rsidRPr="00643778">
        <w:rPr>
          <w:sz w:val="16"/>
        </w:rPr>
        <w:t xml:space="preserve"> </w:t>
      </w:r>
      <w:r w:rsidRPr="00643778">
        <w:rPr>
          <w:rStyle w:val="StyleBoldUnderline"/>
          <w:highlight w:val="yellow"/>
        </w:rPr>
        <w:t>If Washington would not wish for Havana to have such an ally, it ought to reconsider its</w:t>
      </w:r>
      <w:r w:rsidRPr="00643778">
        <w:rPr>
          <w:rStyle w:val="StyleBoldUnderline"/>
        </w:rPr>
        <w:t xml:space="preserve"> own </w:t>
      </w:r>
      <w:r w:rsidRPr="00643778">
        <w:rPr>
          <w:rStyle w:val="StyleBoldUnderline"/>
          <w:highlight w:val="yellow"/>
        </w:rPr>
        <w:t>policy</w:t>
      </w:r>
      <w:r w:rsidRPr="00643778">
        <w:rPr>
          <w:rStyle w:val="StyleBoldUnderline"/>
        </w:rPr>
        <w:t xml:space="preserve"> toward the island.</w:t>
      </w:r>
      <w:r w:rsidRPr="00643778">
        <w:rPr>
          <w:sz w:val="16"/>
        </w:rPr>
        <w:t xml:space="preserve"> At present, the embargo, and especially </w:t>
      </w:r>
      <w:r w:rsidRPr="00643778">
        <w:rPr>
          <w:rStyle w:val="StyleBoldUnderline"/>
        </w:rPr>
        <w:t>the Helms Burton Law, makes it sensible for the Cuban government to seek alliances</w:t>
      </w:r>
      <w:r w:rsidRPr="00643778">
        <w:rPr>
          <w:sz w:val="16"/>
        </w:rPr>
        <w:t xml:space="preserve"> with as many powers as possible in order to protect itself. U.S. military presence in Latin America has grown in recent years. There are now 24 bases including two new ones in Chile and Argentina. Seven bases in Colombia are being expanded. The justification for this expansion is the war on drugs and for humanitarian intervention purposes. However, it should come as no surprise that this is not the way that Cuba or its closest allies such as Hugo Chávez or </w:t>
      </w:r>
      <w:proofErr w:type="spellStart"/>
      <w:r w:rsidRPr="00643778">
        <w:rPr>
          <w:sz w:val="16"/>
        </w:rPr>
        <w:t>Evo</w:t>
      </w:r>
      <w:proofErr w:type="spellEnd"/>
      <w:r w:rsidRPr="00643778">
        <w:rPr>
          <w:sz w:val="16"/>
        </w:rPr>
        <w:t xml:space="preserve"> Morales view them. They see the bases as potential threats to their independence and sovereignty and a sign that Washington's hegemonic designs on the region are very much alive."</w:t>
      </w:r>
      <w:r w:rsidRPr="00643778">
        <w:rPr>
          <w:sz w:val="12"/>
        </w:rPr>
        <w:t>¶</w:t>
      </w:r>
      <w:r w:rsidRPr="00643778">
        <w:rPr>
          <w:sz w:val="16"/>
        </w:rPr>
        <w:t xml:space="preserve"> A Wayne S. Smith, senior fellow and director of the Cuba Project at the Center for International Policy: "</w:t>
      </w:r>
      <w:r w:rsidRPr="00643778">
        <w:rPr>
          <w:rStyle w:val="StyleBoldUnderline"/>
          <w:highlight w:val="yellow"/>
        </w:rPr>
        <w:t xml:space="preserve">Given </w:t>
      </w:r>
      <w:r w:rsidRPr="00643778">
        <w:rPr>
          <w:rStyle w:val="StyleBoldUnderline"/>
        </w:rPr>
        <w:t xml:space="preserve">the </w:t>
      </w:r>
      <w:r w:rsidRPr="00643778">
        <w:rPr>
          <w:rStyle w:val="StyleBoldUnderline"/>
          <w:highlight w:val="yellow"/>
        </w:rPr>
        <w:t>history</w:t>
      </w:r>
      <w:r w:rsidRPr="00643778">
        <w:rPr>
          <w:rStyle w:val="StyleBoldUnderline"/>
        </w:rPr>
        <w:t xml:space="preserve"> of the 1962 U.S.-Soviet missile crisis, </w:t>
      </w:r>
      <w:r w:rsidRPr="00643778">
        <w:rPr>
          <w:rStyle w:val="StyleBoldUnderline"/>
          <w:highlight w:val="yellow"/>
        </w:rPr>
        <w:t>for</w:t>
      </w:r>
      <w:r w:rsidRPr="00643778">
        <w:rPr>
          <w:rStyle w:val="StyleBoldUnderline"/>
        </w:rPr>
        <w:t xml:space="preserve"> the </w:t>
      </w:r>
      <w:r w:rsidRPr="00643778">
        <w:rPr>
          <w:rStyle w:val="StyleBoldUnderline"/>
          <w:highlight w:val="yellow"/>
        </w:rPr>
        <w:t>Russians</w:t>
      </w:r>
      <w:r w:rsidRPr="00643778">
        <w:rPr>
          <w:rStyle w:val="StyleBoldUnderline"/>
        </w:rPr>
        <w:t xml:space="preserve"> now </w:t>
      </w:r>
      <w:r w:rsidRPr="00643778">
        <w:rPr>
          <w:rStyle w:val="StyleBoldUnderline"/>
          <w:highlight w:val="yellow"/>
        </w:rPr>
        <w:t>to propose exploring</w:t>
      </w:r>
      <w:r w:rsidRPr="00643778">
        <w:rPr>
          <w:rStyle w:val="StyleBoldUnderline"/>
        </w:rPr>
        <w:t xml:space="preserve"> with the Cubans the setting up of naval bases on the island </w:t>
      </w:r>
      <w:r w:rsidRPr="00643778">
        <w:rPr>
          <w:rStyle w:val="StyleBoldUnderline"/>
          <w:highlight w:val="yellow"/>
        </w:rPr>
        <w:t>would</w:t>
      </w:r>
      <w:r w:rsidRPr="00643778">
        <w:rPr>
          <w:rStyle w:val="StyleBoldUnderline"/>
        </w:rPr>
        <w:t xml:space="preserve"> </w:t>
      </w:r>
      <w:r w:rsidRPr="00643778">
        <w:rPr>
          <w:rStyle w:val="StyleBoldUnderline"/>
          <w:highlight w:val="yellow"/>
        </w:rPr>
        <w:t>seem</w:t>
      </w:r>
      <w:r w:rsidRPr="00643778">
        <w:rPr>
          <w:rStyle w:val="StyleBoldUnderline"/>
        </w:rPr>
        <w:t xml:space="preserve"> </w:t>
      </w:r>
      <w:r w:rsidRPr="00643778">
        <w:rPr>
          <w:rStyle w:val="Emphasis"/>
        </w:rPr>
        <w:t xml:space="preserve">a rather </w:t>
      </w:r>
      <w:r w:rsidRPr="00643778">
        <w:rPr>
          <w:rStyle w:val="Emphasis"/>
          <w:highlight w:val="yellow"/>
        </w:rPr>
        <w:t>maladroit</w:t>
      </w:r>
      <w:r w:rsidRPr="00643778">
        <w:rPr>
          <w:rStyle w:val="Emphasis"/>
        </w:rPr>
        <w:t xml:space="preserve"> idea</w:t>
      </w:r>
      <w:r w:rsidRPr="00643778">
        <w:rPr>
          <w:rStyle w:val="StyleBoldUnderline"/>
        </w:rPr>
        <w:t>.</w:t>
      </w:r>
      <w:r w:rsidRPr="00643778">
        <w:rPr>
          <w:sz w:val="16"/>
        </w:rPr>
        <w:t xml:space="preserve"> The United States made it clear in 1962 that </w:t>
      </w:r>
      <w:r w:rsidRPr="00643778">
        <w:rPr>
          <w:rStyle w:val="StyleBoldUnderline"/>
        </w:rPr>
        <w:t xml:space="preserve">the positioning of offensive nuclear missiles on the island was unacceptable and demanded that they be withdrawn. </w:t>
      </w:r>
      <w:r w:rsidRPr="00643778">
        <w:rPr>
          <w:rStyle w:val="StyleBoldUnderline"/>
          <w:highlight w:val="yellow"/>
        </w:rPr>
        <w:t>The world has never been so close to</w:t>
      </w:r>
      <w:r w:rsidRPr="00643778">
        <w:rPr>
          <w:rStyle w:val="StyleBoldUnderline"/>
        </w:rPr>
        <w:t xml:space="preserve"> an </w:t>
      </w:r>
      <w:proofErr w:type="spellStart"/>
      <w:r w:rsidRPr="00643778">
        <w:rPr>
          <w:rStyle w:val="StyleBoldUnderline"/>
        </w:rPr>
        <w:t>allout</w:t>
      </w:r>
      <w:proofErr w:type="spellEnd"/>
      <w:r w:rsidRPr="00643778">
        <w:rPr>
          <w:rStyle w:val="StyleBoldUnderline"/>
        </w:rPr>
        <w:t xml:space="preserve"> </w:t>
      </w:r>
      <w:r w:rsidRPr="00643778">
        <w:rPr>
          <w:rStyle w:val="StyleBoldUnderline"/>
          <w:highlight w:val="yellow"/>
        </w:rPr>
        <w:t>nuclear war</w:t>
      </w:r>
      <w:r w:rsidRPr="00643778">
        <w:rPr>
          <w:rStyle w:val="StyleBoldUnderline"/>
        </w:rPr>
        <w:t>.</w:t>
      </w:r>
      <w:r w:rsidRPr="00643778">
        <w:rPr>
          <w:sz w:val="16"/>
        </w:rPr>
        <w:t xml:space="preserve"> Fortunately, both Kennedy and Khrushchev showed themselves to be sensible men. They reached an understanding under which Khrushchev agreed to withdraw the missiles and Kennedy gave assurances that the United States would not invade Cuba. Subsequently, without informing the United States, the Soviets began building a submarine base on the island, but when it was made clear to them that the United States would consider this a violation of the Kennedy-Khrushchev understanding of 1962, work on the base was quietly halted and never resumed. </w:t>
      </w:r>
      <w:r w:rsidRPr="00643778">
        <w:rPr>
          <w:rStyle w:val="StyleBoldUnderline"/>
        </w:rPr>
        <w:t xml:space="preserve">The United States should of course oppose the positioning of Russian </w:t>
      </w:r>
      <w:r w:rsidRPr="00643778">
        <w:rPr>
          <w:rStyle w:val="StyleBoldUnderline"/>
          <w:highlight w:val="yellow"/>
        </w:rPr>
        <w:t>bases in Cuba</w:t>
      </w:r>
      <w:r w:rsidRPr="00643778">
        <w:rPr>
          <w:rStyle w:val="StyleBoldUnderline"/>
        </w:rPr>
        <w:t xml:space="preserve"> today</w:t>
      </w:r>
      <w:r w:rsidRPr="00643778">
        <w:rPr>
          <w:sz w:val="16"/>
        </w:rPr>
        <w:t xml:space="preserve">, as should the other countries of the hemisphere. </w:t>
      </w:r>
      <w:r w:rsidRPr="00643778">
        <w:rPr>
          <w:rStyle w:val="StyleBoldUnderline"/>
        </w:rPr>
        <w:t>They</w:t>
      </w:r>
      <w:r w:rsidRPr="00643778">
        <w:rPr>
          <w:sz w:val="16"/>
        </w:rPr>
        <w:t xml:space="preserve"> would serve no reasonable purpose and </w:t>
      </w:r>
      <w:r w:rsidRPr="00643778">
        <w:rPr>
          <w:rStyle w:val="Emphasis"/>
          <w:highlight w:val="yellow"/>
        </w:rPr>
        <w:t>could only</w:t>
      </w:r>
      <w:r w:rsidRPr="00643778">
        <w:rPr>
          <w:rStyle w:val="Emphasis"/>
        </w:rPr>
        <w:t xml:space="preserve"> unnecessarily </w:t>
      </w:r>
      <w:r w:rsidRPr="00643778">
        <w:rPr>
          <w:rStyle w:val="Emphasis"/>
          <w:highlight w:val="yellow"/>
        </w:rPr>
        <w:t>add to tensions</w:t>
      </w:r>
      <w:r w:rsidRPr="00643778">
        <w:rPr>
          <w:rStyle w:val="Emphasis"/>
        </w:rPr>
        <w:t>.</w:t>
      </w:r>
      <w:r w:rsidRPr="00643778">
        <w:rPr>
          <w:sz w:val="16"/>
        </w:rPr>
        <w:t xml:space="preserve"> The United States has not increased its military presence in Latin America. There is no reason for the Russians to do so."</w:t>
      </w:r>
    </w:p>
    <w:p w14:paraId="24E18DFC" w14:textId="77777777" w:rsidR="00550EC8" w:rsidRPr="00643778" w:rsidRDefault="00550EC8" w:rsidP="00550EC8">
      <w:pPr>
        <w:pStyle w:val="Heading4"/>
        <w:rPr>
          <w:rFonts w:ascii="Georgia" w:hAnsi="Georgia"/>
        </w:rPr>
      </w:pPr>
      <w:r w:rsidRPr="00643778">
        <w:rPr>
          <w:rFonts w:ascii="Georgia" w:hAnsi="Georgia"/>
        </w:rPr>
        <w:t>Increased Cuba-Russia relations causes war</w:t>
      </w:r>
    </w:p>
    <w:p w14:paraId="7C10BFAE" w14:textId="77777777" w:rsidR="00550EC8" w:rsidRPr="00643778" w:rsidRDefault="00550EC8" w:rsidP="00550EC8">
      <w:r w:rsidRPr="00643778">
        <w:rPr>
          <w:rStyle w:val="StyleStyleBold12pt"/>
        </w:rPr>
        <w:t>Richter 08</w:t>
      </w:r>
      <w:r w:rsidRPr="00643778">
        <w:t xml:space="preserve"> (Paul, Staff Writer for New York Times, “Moscow-Havana ties worry U.S.” http://articles.latimes.com/2008/sep/01/world/fg-usrussia1)</w:t>
      </w:r>
    </w:p>
    <w:p w14:paraId="29966CD3" w14:textId="77777777" w:rsidR="00550EC8" w:rsidRPr="00643778" w:rsidRDefault="00550EC8" w:rsidP="00550EC8">
      <w:pPr>
        <w:rPr>
          <w:rStyle w:val="StyleBoldUnderline"/>
          <w:b w:val="0"/>
        </w:rPr>
      </w:pPr>
      <w:r w:rsidRPr="00643778">
        <w:rPr>
          <w:rStyle w:val="StyleBoldUnderline"/>
        </w:rPr>
        <w:t>But at a time when Russia has intervened forcefully in Georgia and is extending the global reach of its rebuilt military, some senior officials fear it may not be only bluster</w:t>
      </w:r>
      <w:proofErr w:type="gramStart"/>
      <w:r w:rsidRPr="00643778">
        <w:rPr>
          <w:rStyle w:val="StyleBoldUnderline"/>
        </w:rPr>
        <w:t>.</w:t>
      </w:r>
      <w:r w:rsidRPr="00643778">
        <w:rPr>
          <w:rStyle w:val="StyleBoldUnderline"/>
          <w:sz w:val="12"/>
        </w:rPr>
        <w:t>¶</w:t>
      </w:r>
      <w:proofErr w:type="gramEnd"/>
      <w:r w:rsidRPr="00643778">
        <w:rPr>
          <w:rStyle w:val="StyleBoldUnderline"/>
          <w:sz w:val="12"/>
        </w:rPr>
        <w:t xml:space="preserve"> </w:t>
      </w:r>
      <w:r w:rsidRPr="00643778">
        <w:rPr>
          <w:rStyle w:val="StyleBoldUnderline"/>
          <w:highlight w:val="yellow"/>
        </w:rPr>
        <w:t>Russia "has strategic ties to Cuba</w:t>
      </w:r>
      <w:r w:rsidRPr="00643778">
        <w:rPr>
          <w:rStyle w:val="StyleBoldUnderline"/>
        </w:rPr>
        <w:t xml:space="preserve"> again</w:t>
      </w:r>
      <w:r w:rsidRPr="00643778">
        <w:rPr>
          <w:sz w:val="16"/>
        </w:rPr>
        <w:t xml:space="preserve">, or at least, </w:t>
      </w:r>
      <w:r w:rsidRPr="00643778">
        <w:rPr>
          <w:rStyle w:val="StyleBoldUnderline"/>
          <w:highlight w:val="yellow"/>
        </w:rPr>
        <w:t>that's where they're going</w:t>
      </w:r>
      <w:r w:rsidRPr="00643778">
        <w:rPr>
          <w:sz w:val="16"/>
        </w:rPr>
        <w:t>," a senior U.S. official said recently, speaking, like others, on condition of anonymity because of the sensitive implications of the assessments.</w:t>
      </w:r>
      <w:r w:rsidRPr="00643778">
        <w:rPr>
          <w:sz w:val="12"/>
        </w:rPr>
        <w:t>¶</w:t>
      </w:r>
      <w:r w:rsidRPr="00643778">
        <w:rPr>
          <w:sz w:val="16"/>
        </w:rPr>
        <w:t xml:space="preserve"> The officials said they doubted the Russians would risk stationing nuclear bombers on Cuba. But </w:t>
      </w:r>
      <w:r w:rsidRPr="00643778">
        <w:rPr>
          <w:rStyle w:val="StyleBoldUnderline"/>
        </w:rPr>
        <w:t xml:space="preserve">some believe that </w:t>
      </w:r>
      <w:r w:rsidRPr="00643778">
        <w:rPr>
          <w:rStyle w:val="StyleBoldUnderline"/>
          <w:highlight w:val="yellow"/>
        </w:rPr>
        <w:t>Moscow might seek to</w:t>
      </w:r>
      <w:r w:rsidRPr="00643778">
        <w:rPr>
          <w:rStyle w:val="StyleBoldUnderline"/>
        </w:rPr>
        <w:t xml:space="preserve"> restore its once-energetic intelligence cooperation with Havana, and to </w:t>
      </w:r>
      <w:r w:rsidRPr="00643778">
        <w:rPr>
          <w:rStyle w:val="StyleBoldUnderline"/>
          <w:highlight w:val="yellow"/>
        </w:rPr>
        <w:t>resume</w:t>
      </w:r>
      <w:r w:rsidRPr="00643778">
        <w:rPr>
          <w:rStyle w:val="StyleBoldUnderline"/>
        </w:rPr>
        <w:t xml:space="preserve"> limited </w:t>
      </w:r>
      <w:r w:rsidRPr="00643778">
        <w:rPr>
          <w:rStyle w:val="StyleBoldUnderline"/>
          <w:highlight w:val="yellow"/>
        </w:rPr>
        <w:t>military cooperation</w:t>
      </w:r>
      <w:r w:rsidRPr="00643778">
        <w:rPr>
          <w:sz w:val="16"/>
        </w:rPr>
        <w:t>, possibly including refueling stops for aircraft and warships</w:t>
      </w:r>
      <w:proofErr w:type="gramStart"/>
      <w:r w:rsidRPr="00643778">
        <w:rPr>
          <w:sz w:val="16"/>
        </w:rPr>
        <w:t>.</w:t>
      </w:r>
      <w:r w:rsidRPr="00643778">
        <w:rPr>
          <w:sz w:val="12"/>
        </w:rPr>
        <w:t>¶</w:t>
      </w:r>
      <w:proofErr w:type="gramEnd"/>
      <w:r w:rsidRPr="00643778">
        <w:rPr>
          <w:sz w:val="16"/>
        </w:rPr>
        <w:t xml:space="preserve"> In the current environment, </w:t>
      </w:r>
      <w:r w:rsidRPr="00643778">
        <w:rPr>
          <w:rStyle w:val="StyleBoldUnderline"/>
          <w:highlight w:val="yellow"/>
        </w:rPr>
        <w:t>such contacts would make</w:t>
      </w:r>
      <w:r w:rsidRPr="00643778">
        <w:rPr>
          <w:rStyle w:val="StyleBoldUnderline"/>
        </w:rPr>
        <w:t xml:space="preserve"> U.S. </w:t>
      </w:r>
      <w:r w:rsidRPr="00643778">
        <w:rPr>
          <w:rStyle w:val="StyleBoldUnderline"/>
          <w:highlight w:val="yellow"/>
        </w:rPr>
        <w:t>officials uneasy</w:t>
      </w:r>
      <w:r w:rsidRPr="00643778">
        <w:rPr>
          <w:rStyle w:val="StyleBoldUnderline"/>
        </w:rPr>
        <w:t>, serving as a reminder of a military relationship between Havana and Moscow</w:t>
      </w:r>
      <w:r w:rsidRPr="00643778">
        <w:rPr>
          <w:sz w:val="16"/>
        </w:rPr>
        <w:t xml:space="preserve"> that stretched from the Cuban Revolution in 1959 until a weakened, post-Soviet Russia finally closed a massive electronic intelligence complex in Lourdes near Havana in 2001.</w:t>
      </w:r>
      <w:r w:rsidRPr="00643778">
        <w:rPr>
          <w:sz w:val="12"/>
        </w:rPr>
        <w:t>¶</w:t>
      </w:r>
      <w:r w:rsidRPr="00643778">
        <w:rPr>
          <w:sz w:val="16"/>
        </w:rPr>
        <w:t xml:space="preserve"> One senior military officer said </w:t>
      </w:r>
      <w:r w:rsidRPr="00643778">
        <w:rPr>
          <w:rStyle w:val="StyleBoldUnderline"/>
          <w:highlight w:val="yellow"/>
        </w:rPr>
        <w:t>a return of Russian ships</w:t>
      </w:r>
      <w:r w:rsidRPr="00643778">
        <w:rPr>
          <w:rStyle w:val="StyleBoldUnderline"/>
        </w:rPr>
        <w:t xml:space="preserve"> or planes </w:t>
      </w:r>
      <w:r w:rsidRPr="00643778">
        <w:rPr>
          <w:rStyle w:val="StyleBoldUnderline"/>
          <w:highlight w:val="yellow"/>
        </w:rPr>
        <w:t>could force</w:t>
      </w:r>
      <w:r w:rsidRPr="00643778">
        <w:rPr>
          <w:rStyle w:val="StyleBoldUnderline"/>
        </w:rPr>
        <w:t xml:space="preserve"> additional </w:t>
      </w:r>
      <w:r w:rsidRPr="00643778">
        <w:rPr>
          <w:rStyle w:val="StyleBoldUnderline"/>
          <w:highlight w:val="yellow"/>
        </w:rPr>
        <w:t>U.S. deployments</w:t>
      </w:r>
      <w:r w:rsidRPr="00643778">
        <w:rPr>
          <w:rStyle w:val="StyleBoldUnderline"/>
        </w:rPr>
        <w:t xml:space="preserve"> in the region. </w:t>
      </w:r>
      <w:r w:rsidRPr="00643778">
        <w:rPr>
          <w:sz w:val="16"/>
        </w:rPr>
        <w:t>But the Bush administration and Pentagon declined to comment publicly on the implications</w:t>
      </w:r>
      <w:proofErr w:type="gramStart"/>
      <w:r w:rsidRPr="00643778">
        <w:rPr>
          <w:sz w:val="16"/>
        </w:rPr>
        <w:t>.</w:t>
      </w:r>
      <w:r w:rsidRPr="00643778">
        <w:rPr>
          <w:sz w:val="12"/>
        </w:rPr>
        <w:t>¶</w:t>
      </w:r>
      <w:proofErr w:type="gramEnd"/>
      <w:r w:rsidRPr="00643778">
        <w:rPr>
          <w:sz w:val="16"/>
        </w:rPr>
        <w:t xml:space="preserve"> "</w:t>
      </w:r>
      <w:r w:rsidRPr="00643778">
        <w:rPr>
          <w:rStyle w:val="Emphasis"/>
          <w:highlight w:val="yellow"/>
        </w:rPr>
        <w:t>It is</w:t>
      </w:r>
      <w:r w:rsidRPr="00643778">
        <w:rPr>
          <w:rStyle w:val="Emphasis"/>
        </w:rPr>
        <w:t xml:space="preserve"> very </w:t>
      </w:r>
      <w:r w:rsidRPr="00643778">
        <w:rPr>
          <w:rStyle w:val="Emphasis"/>
          <w:highlight w:val="yellow"/>
        </w:rPr>
        <w:t>Cold War retro</w:t>
      </w:r>
      <w:r w:rsidRPr="00643778">
        <w:rPr>
          <w:sz w:val="16"/>
        </w:rPr>
        <w:t>," said a government official. "</w:t>
      </w:r>
      <w:r w:rsidRPr="00643778">
        <w:rPr>
          <w:rStyle w:val="StyleBoldUnderline"/>
          <w:highlight w:val="yellow"/>
        </w:rPr>
        <w:t xml:space="preserve">The topic could be </w:t>
      </w:r>
      <w:r w:rsidRPr="00643778">
        <w:rPr>
          <w:rStyle w:val="Emphasis"/>
          <w:highlight w:val="yellow"/>
        </w:rPr>
        <w:t>reminiscent of the Cuban missile crisis</w:t>
      </w:r>
      <w:r w:rsidRPr="00643778">
        <w:rPr>
          <w:rStyle w:val="StyleBoldUnderline"/>
        </w:rPr>
        <w:t>, and that is a chapter that people don't want to revisit</w:t>
      </w:r>
      <w:r w:rsidRPr="00643778">
        <w:rPr>
          <w:sz w:val="16"/>
        </w:rPr>
        <w:t>."</w:t>
      </w:r>
      <w:r w:rsidRPr="00643778">
        <w:rPr>
          <w:sz w:val="12"/>
        </w:rPr>
        <w:t>¶</w:t>
      </w:r>
      <w:r w:rsidRPr="00643778">
        <w:rPr>
          <w:sz w:val="16"/>
        </w:rPr>
        <w:t xml:space="preserve"> The Russian Defense Ministry dismissed a report in the newspaper </w:t>
      </w:r>
      <w:proofErr w:type="spellStart"/>
      <w:r w:rsidRPr="00643778">
        <w:rPr>
          <w:sz w:val="16"/>
        </w:rPr>
        <w:t>Izvestia</w:t>
      </w:r>
      <w:proofErr w:type="spellEnd"/>
      <w:r w:rsidRPr="00643778">
        <w:rPr>
          <w:sz w:val="16"/>
        </w:rPr>
        <w:t xml:space="preserve"> in July that quoted an unidentified Russian official as saying the government intended to begin basing </w:t>
      </w:r>
      <w:proofErr w:type="spellStart"/>
      <w:r w:rsidRPr="00643778">
        <w:rPr>
          <w:sz w:val="16"/>
        </w:rPr>
        <w:t>Tupolev</w:t>
      </w:r>
      <w:proofErr w:type="spellEnd"/>
      <w:r w:rsidRPr="00643778">
        <w:rPr>
          <w:sz w:val="16"/>
        </w:rPr>
        <w:t xml:space="preserve"> Tu-160 Blackjack and </w:t>
      </w:r>
      <w:proofErr w:type="spellStart"/>
      <w:r w:rsidRPr="00643778">
        <w:rPr>
          <w:sz w:val="16"/>
        </w:rPr>
        <w:t>Tupolev</w:t>
      </w:r>
      <w:proofErr w:type="spellEnd"/>
      <w:r w:rsidRPr="00643778">
        <w:rPr>
          <w:sz w:val="16"/>
        </w:rPr>
        <w:t xml:space="preserve"> Tu-95 Bear nuclear bombers in Cuba</w:t>
      </w:r>
      <w:proofErr w:type="gramStart"/>
      <w:r w:rsidRPr="00643778">
        <w:rPr>
          <w:sz w:val="16"/>
        </w:rPr>
        <w:t>.</w:t>
      </w:r>
      <w:r w:rsidRPr="00643778">
        <w:rPr>
          <w:sz w:val="12"/>
        </w:rPr>
        <w:t>¶</w:t>
      </w:r>
      <w:proofErr w:type="gramEnd"/>
      <w:r w:rsidRPr="00643778">
        <w:rPr>
          <w:sz w:val="16"/>
        </w:rPr>
        <w:t xml:space="preserve"> However, the report was taken seriously enough in Washington that </w:t>
      </w:r>
      <w:r w:rsidRPr="00643778">
        <w:rPr>
          <w:rStyle w:val="StyleBoldUnderline"/>
        </w:rPr>
        <w:t>Gen</w:t>
      </w:r>
      <w:r w:rsidRPr="00643778">
        <w:rPr>
          <w:sz w:val="16"/>
        </w:rPr>
        <w:t xml:space="preserve">. Norton A. </w:t>
      </w:r>
      <w:r w:rsidRPr="00643778">
        <w:rPr>
          <w:rStyle w:val="StyleBoldUnderline"/>
        </w:rPr>
        <w:t>Schwartz</w:t>
      </w:r>
      <w:r w:rsidRPr="00643778">
        <w:rPr>
          <w:sz w:val="16"/>
        </w:rPr>
        <w:t xml:space="preserve">, the new Air Force chief of staff, </w:t>
      </w:r>
      <w:r w:rsidRPr="00643778">
        <w:rPr>
          <w:rStyle w:val="StyleBoldUnderline"/>
        </w:rPr>
        <w:t xml:space="preserve">said during his Senate confirmation hearing at the time that </w:t>
      </w:r>
      <w:r w:rsidRPr="00643778">
        <w:rPr>
          <w:rStyle w:val="StyleBoldUnderline"/>
          <w:highlight w:val="yellow"/>
        </w:rPr>
        <w:t>sending</w:t>
      </w:r>
      <w:r w:rsidRPr="00643778">
        <w:rPr>
          <w:rStyle w:val="StyleBoldUnderline"/>
        </w:rPr>
        <w:t xml:space="preserve"> the </w:t>
      </w:r>
      <w:r w:rsidRPr="00643778">
        <w:rPr>
          <w:rStyle w:val="StyleBoldUnderline"/>
          <w:highlight w:val="yellow"/>
        </w:rPr>
        <w:t>bombers</w:t>
      </w:r>
      <w:r w:rsidRPr="00643778">
        <w:rPr>
          <w:rStyle w:val="StyleBoldUnderline"/>
        </w:rPr>
        <w:t xml:space="preserve"> </w:t>
      </w:r>
      <w:r w:rsidRPr="00643778">
        <w:rPr>
          <w:rStyle w:val="StyleBoldUnderline"/>
          <w:highlight w:val="yellow"/>
        </w:rPr>
        <w:t>would cross a "red line in the sand."</w:t>
      </w:r>
    </w:p>
    <w:p w14:paraId="0AD9A2D0" w14:textId="77777777" w:rsidR="00550EC8" w:rsidRPr="00643778" w:rsidRDefault="00550EC8" w:rsidP="00550EC8">
      <w:pPr>
        <w:pStyle w:val="Heading4"/>
        <w:rPr>
          <w:rFonts w:ascii="Georgia" w:hAnsi="Georgia"/>
        </w:rPr>
      </w:pPr>
      <w:r w:rsidRPr="00643778">
        <w:rPr>
          <w:rFonts w:ascii="Georgia" w:hAnsi="Georgia"/>
        </w:rPr>
        <w:t>Normalizing relations with Cuba crowds out Russia</w:t>
      </w:r>
    </w:p>
    <w:p w14:paraId="5A47B5F7" w14:textId="77777777" w:rsidR="00550EC8" w:rsidRPr="00643778" w:rsidRDefault="00550EC8" w:rsidP="00550EC8">
      <w:r w:rsidRPr="00643778">
        <w:rPr>
          <w:rStyle w:val="StyleStyleBold12pt"/>
        </w:rPr>
        <w:t>Blank 09</w:t>
      </w:r>
      <w:r w:rsidRPr="00643778">
        <w:t xml:space="preserve"> (Stephen, Research Professor of National Security Affairs at the Strategic Studies Institute of the U.S. Army War College, “Russia in Latin America: Geopolitical Games in the US’s Neighborhood,” </w:t>
      </w:r>
      <w:proofErr w:type="spellStart"/>
      <w:r w:rsidRPr="00643778">
        <w:t>pdf</w:t>
      </w:r>
      <w:proofErr w:type="spellEnd"/>
      <w:r w:rsidRPr="00643778">
        <w:t>)</w:t>
      </w:r>
    </w:p>
    <w:p w14:paraId="0C1CAB9C" w14:textId="77777777" w:rsidR="00550EC8" w:rsidRPr="00643778" w:rsidRDefault="00550EC8" w:rsidP="00550EC8">
      <w:pPr>
        <w:rPr>
          <w:sz w:val="16"/>
        </w:rPr>
      </w:pPr>
      <w:r w:rsidRPr="00643778">
        <w:rPr>
          <w:rStyle w:val="StyleBoldUnderline"/>
        </w:rPr>
        <w:t>The only way in which Russian policy truly threatens the US and Latin America is its</w:t>
      </w:r>
      <w:r w:rsidRPr="00643778">
        <w:rPr>
          <w:sz w:val="16"/>
        </w:rPr>
        <w:t xml:space="preserve"> military and intelligence </w:t>
      </w:r>
      <w:r w:rsidRPr="00643778">
        <w:rPr>
          <w:rStyle w:val="StyleBoldUnderline"/>
        </w:rPr>
        <w:t>support for Chavez and similar leaders. This support is passed on to insurgents while strengthening Chavez and his allies.</w:t>
      </w:r>
      <w:r w:rsidRPr="00643778">
        <w:rPr>
          <w:sz w:val="16"/>
        </w:rPr>
        <w:t xml:space="preserve"> Adequate responses to such threats are inherently economic and political, and only military as a last resort. </w:t>
      </w:r>
      <w:r w:rsidRPr="00643778">
        <w:rPr>
          <w:sz w:val="12"/>
        </w:rPr>
        <w:t>¶</w:t>
      </w:r>
      <w:r w:rsidRPr="00643778">
        <w:rPr>
          <w:sz w:val="16"/>
        </w:rPr>
        <w:t xml:space="preserve"> </w:t>
      </w:r>
      <w:r w:rsidRPr="00643778">
        <w:rPr>
          <w:rStyle w:val="StyleBoldUnderline"/>
          <w:highlight w:val="yellow"/>
        </w:rPr>
        <w:t>Washington can do</w:t>
      </w:r>
      <w:r w:rsidRPr="00643778">
        <w:rPr>
          <w:rStyle w:val="StyleBoldUnderline"/>
        </w:rPr>
        <w:t xml:space="preserve"> much </w:t>
      </w:r>
      <w:r w:rsidRPr="00643778">
        <w:rPr>
          <w:rStyle w:val="StyleBoldUnderline"/>
          <w:highlight w:val="yellow"/>
        </w:rPr>
        <w:t>more to facilitate security</w:t>
      </w:r>
      <w:r w:rsidRPr="00643778">
        <w:rPr>
          <w:rStyle w:val="StyleBoldUnderline"/>
        </w:rPr>
        <w:t xml:space="preserve"> in Latin America</w:t>
      </w:r>
      <w:r w:rsidRPr="00643778">
        <w:rPr>
          <w:sz w:val="16"/>
        </w:rPr>
        <w:t xml:space="preserve">: regenerating its own economy; simultaneously opening up trade markets and eliminating barriers to Latin American exports; enhancing multilateralism and interoperability among defense forces as requested by Latin American militaries; and </w:t>
      </w:r>
      <w:r w:rsidRPr="00643778">
        <w:rPr>
          <w:rStyle w:val="StyleBoldUnderline"/>
          <w:highlight w:val="yellow"/>
        </w:rPr>
        <w:t>beginning the normalization of Cuba</w:t>
      </w:r>
      <w:proofErr w:type="gramStart"/>
      <w:r w:rsidRPr="00643778">
        <w:rPr>
          <w:rStyle w:val="StyleBoldUnderline"/>
        </w:rPr>
        <w:t>.</w:t>
      </w:r>
      <w:r w:rsidRPr="00643778">
        <w:rPr>
          <w:rStyle w:val="StyleBoldUnderline"/>
          <w:sz w:val="12"/>
        </w:rPr>
        <w:t>¶</w:t>
      </w:r>
      <w:proofErr w:type="gramEnd"/>
      <w:r w:rsidRPr="00643778">
        <w:rPr>
          <w:rStyle w:val="StyleBoldUnderline"/>
          <w:sz w:val="12"/>
        </w:rPr>
        <w:t xml:space="preserve"> </w:t>
      </w:r>
      <w:r w:rsidRPr="00643778">
        <w:rPr>
          <w:rStyle w:val="StyleBoldUnderline"/>
        </w:rPr>
        <w:t>Havana is no longer the threat it was</w:t>
      </w:r>
      <w:r w:rsidRPr="00643778">
        <w:rPr>
          <w:sz w:val="16"/>
        </w:rPr>
        <w:t xml:space="preserve">, Venezuela has claimed that dubious honor. </w:t>
      </w:r>
      <w:r w:rsidRPr="00643778">
        <w:rPr>
          <w:rStyle w:val="StyleBoldUnderline"/>
          <w:highlight w:val="yellow"/>
        </w:rPr>
        <w:t>Rehabilitating C</w:t>
      </w:r>
      <w:r w:rsidRPr="00643778">
        <w:rPr>
          <w:rStyle w:val="StyleBoldUnderline"/>
        </w:rPr>
        <w:t xml:space="preserve">uba, given that Castro’s days are clearly numbered, </w:t>
      </w:r>
      <w:r w:rsidRPr="00643778">
        <w:rPr>
          <w:rStyle w:val="Emphasis"/>
          <w:highlight w:val="yellow"/>
        </w:rPr>
        <w:t>would take the air out of Chavez’s balloon</w:t>
      </w:r>
      <w:r w:rsidRPr="00643778">
        <w:rPr>
          <w:sz w:val="16"/>
        </w:rPr>
        <w:t xml:space="preserve">; it is quite clear that </w:t>
      </w:r>
      <w:r w:rsidRPr="00643778">
        <w:rPr>
          <w:rStyle w:val="StyleBoldUnderline"/>
        </w:rPr>
        <w:t>Havana would probably welcome a path towards better relations with the US</w:t>
      </w:r>
      <w:r w:rsidRPr="00643778">
        <w:rPr>
          <w:sz w:val="16"/>
        </w:rPr>
        <w:t>, especially the economic benefits they would inevitably bring.</w:t>
      </w:r>
      <w:r w:rsidRPr="00643778">
        <w:rPr>
          <w:rStyle w:val="StyleBoldUnderline"/>
        </w:rPr>
        <w:t xml:space="preserve"> </w:t>
      </w:r>
      <w:r w:rsidRPr="00643778">
        <w:rPr>
          <w:rStyle w:val="StyleBoldUnderline"/>
          <w:highlight w:val="yellow"/>
        </w:rPr>
        <w:t xml:space="preserve">A policy with a more </w:t>
      </w:r>
      <w:r w:rsidRPr="00643778">
        <w:rPr>
          <w:rStyle w:val="Emphasis"/>
          <w:highlight w:val="yellow"/>
        </w:rPr>
        <w:t>symbolically important impact</w:t>
      </w:r>
      <w:r w:rsidRPr="00643778">
        <w:rPr>
          <w:rStyle w:val="Emphasis"/>
        </w:rPr>
        <w:t xml:space="preserve"> </w:t>
      </w:r>
      <w:r w:rsidRPr="00643778">
        <w:rPr>
          <w:rStyle w:val="StyleBoldUnderline"/>
        </w:rPr>
        <w:t xml:space="preserve">upon Latin America </w:t>
      </w:r>
      <w:r w:rsidRPr="00643778">
        <w:rPr>
          <w:rStyle w:val="StyleBoldUnderline"/>
          <w:highlight w:val="yellow"/>
        </w:rPr>
        <w:t>is</w:t>
      </w:r>
      <w:r w:rsidRPr="00643778">
        <w:rPr>
          <w:rStyle w:val="StyleBoldUnderline"/>
        </w:rPr>
        <w:t xml:space="preserve"> currently </w:t>
      </w:r>
      <w:r w:rsidRPr="00643778">
        <w:rPr>
          <w:rStyle w:val="StyleBoldUnderline"/>
          <w:highlight w:val="yellow"/>
        </w:rPr>
        <w:t>difficult to imagine</w:t>
      </w:r>
      <w:proofErr w:type="gramStart"/>
      <w:r w:rsidRPr="00643778">
        <w:rPr>
          <w:rStyle w:val="StyleBoldUnderline"/>
        </w:rPr>
        <w:t>.</w:t>
      </w:r>
      <w:r w:rsidRPr="00643778">
        <w:rPr>
          <w:rStyle w:val="StyleBoldUnderline"/>
          <w:sz w:val="12"/>
        </w:rPr>
        <w:t>¶</w:t>
      </w:r>
      <w:proofErr w:type="gramEnd"/>
      <w:r w:rsidRPr="00643778">
        <w:rPr>
          <w:rStyle w:val="StyleBoldUnderline"/>
          <w:sz w:val="12"/>
        </w:rPr>
        <w:t xml:space="preserve"> </w:t>
      </w:r>
      <w:r w:rsidRPr="00643778">
        <w:rPr>
          <w:sz w:val="16"/>
        </w:rPr>
        <w:t xml:space="preserve">Nonetheless, there should be no illusion that the security problems that plague this region are easily overcome, quite the opposite. But that is all the more reason why </w:t>
      </w:r>
      <w:r w:rsidRPr="00643778">
        <w:rPr>
          <w:rStyle w:val="StyleBoldUnderline"/>
          <w:highlight w:val="yellow"/>
        </w:rPr>
        <w:t>the US cannot ignore the area and let it drift to Moscow</w:t>
      </w:r>
      <w:r w:rsidRPr="00643778">
        <w:rPr>
          <w:sz w:val="16"/>
        </w:rPr>
        <w:t xml:space="preserve">, Tehran, and </w:t>
      </w:r>
      <w:proofErr w:type="spellStart"/>
      <w:r w:rsidRPr="00643778">
        <w:rPr>
          <w:sz w:val="16"/>
        </w:rPr>
        <w:t>Beijin</w:t>
      </w:r>
      <w:proofErr w:type="spellEnd"/>
      <w:r w:rsidRPr="00643778">
        <w:rPr>
          <w:sz w:val="16"/>
        </w:rPr>
        <w:t xml:space="preserve"> for want of a better alternative. </w:t>
      </w:r>
      <w:r w:rsidRPr="00643778">
        <w:rPr>
          <w:rStyle w:val="StyleBoldUnderline"/>
        </w:rPr>
        <w:t>That outcome would only confirm once again that in world politics, there is no such thing as benign neglect.</w:t>
      </w:r>
      <w:r w:rsidRPr="00643778">
        <w:rPr>
          <w:sz w:val="16"/>
        </w:rPr>
        <w:t xml:space="preserve"> Instead neglect is </w:t>
      </w:r>
      <w:proofErr w:type="gramStart"/>
      <w:r w:rsidRPr="00643778">
        <w:rPr>
          <w:sz w:val="16"/>
        </w:rPr>
        <w:t>malign</w:t>
      </w:r>
      <w:proofErr w:type="gramEnd"/>
      <w:r w:rsidRPr="00643778">
        <w:rPr>
          <w:sz w:val="16"/>
        </w:rPr>
        <w:t xml:space="preserve"> and engenders negative results for the negligent state along with those neglected. </w:t>
      </w:r>
      <w:r w:rsidRPr="00643778">
        <w:rPr>
          <w:rStyle w:val="StyleBoldUnderline"/>
        </w:rPr>
        <w:t xml:space="preserve">The </w:t>
      </w:r>
      <w:r w:rsidRPr="00643778">
        <w:rPr>
          <w:rStyle w:val="StyleBoldUnderline"/>
          <w:highlight w:val="yellow"/>
        </w:rPr>
        <w:t>policies of</w:t>
      </w:r>
      <w:r w:rsidRPr="00643778">
        <w:rPr>
          <w:rStyle w:val="StyleBoldUnderline"/>
        </w:rPr>
        <w:t xml:space="preserve"> the </w:t>
      </w:r>
      <w:r w:rsidRPr="00643778">
        <w:rPr>
          <w:rStyle w:val="StyleBoldUnderline"/>
          <w:highlight w:val="yellow"/>
        </w:rPr>
        <w:t>Bush</w:t>
      </w:r>
      <w:r w:rsidRPr="00643778">
        <w:rPr>
          <w:rStyle w:val="StyleBoldUnderline"/>
        </w:rPr>
        <w:t xml:space="preserve"> administration </w:t>
      </w:r>
      <w:r w:rsidRPr="00643778">
        <w:rPr>
          <w:rStyle w:val="StyleBoldUnderline"/>
          <w:highlight w:val="yellow"/>
        </w:rPr>
        <w:t>allowed Russia to gain a foothold</w:t>
      </w:r>
      <w:r w:rsidRPr="00643778">
        <w:rPr>
          <w:rStyle w:val="StyleBoldUnderline"/>
        </w:rPr>
        <w:t xml:space="preserve"> in Latin American politics</w:t>
      </w:r>
      <w:r w:rsidRPr="00643778">
        <w:rPr>
          <w:sz w:val="16"/>
        </w:rPr>
        <w:t xml:space="preserve">, a result of Washington’s negligence; </w:t>
      </w:r>
      <w:r w:rsidRPr="00643778">
        <w:rPr>
          <w:rStyle w:val="StyleBoldUnderline"/>
          <w:highlight w:val="yellow"/>
        </w:rPr>
        <w:t>under</w:t>
      </w:r>
      <w:r w:rsidRPr="00643778">
        <w:rPr>
          <w:sz w:val="16"/>
        </w:rPr>
        <w:t xml:space="preserve"> President </w:t>
      </w:r>
      <w:r w:rsidRPr="00643778">
        <w:rPr>
          <w:rStyle w:val="StyleBoldUnderline"/>
          <w:highlight w:val="yellow"/>
        </w:rPr>
        <w:t>Obama, the US should reverse those outcomes</w:t>
      </w:r>
      <w:r w:rsidRPr="00643778">
        <w:rPr>
          <w:sz w:val="16"/>
        </w:rPr>
        <w:t xml:space="preserve"> and demonstrate what liberal democracy in action can truly accomplish.</w:t>
      </w:r>
    </w:p>
    <w:p w14:paraId="42F04235" w14:textId="77777777" w:rsidR="00550EC8" w:rsidRPr="00643778" w:rsidRDefault="00550EC8" w:rsidP="00550EC8">
      <w:pPr>
        <w:pStyle w:val="Heading4"/>
        <w:rPr>
          <w:rFonts w:ascii="Georgia" w:hAnsi="Georgia"/>
        </w:rPr>
      </w:pPr>
      <w:r w:rsidRPr="00643778">
        <w:rPr>
          <w:rFonts w:ascii="Georgia" w:hAnsi="Georgia"/>
        </w:rPr>
        <w:t>Russian expansion spurs a new Cold War and proxy conflicts</w:t>
      </w:r>
    </w:p>
    <w:p w14:paraId="1628D07C" w14:textId="77777777" w:rsidR="00550EC8" w:rsidRPr="00643778" w:rsidRDefault="00550EC8" w:rsidP="00550EC8">
      <w:proofErr w:type="spellStart"/>
      <w:r w:rsidRPr="00643778">
        <w:rPr>
          <w:rStyle w:val="StyleStyleBold12pt"/>
        </w:rPr>
        <w:t>Walle</w:t>
      </w:r>
      <w:proofErr w:type="spellEnd"/>
      <w:r w:rsidRPr="00643778">
        <w:rPr>
          <w:rStyle w:val="StyleStyleBold12pt"/>
        </w:rPr>
        <w:t xml:space="preserve"> 12</w:t>
      </w:r>
      <w:r w:rsidRPr="00643778">
        <w:t xml:space="preserve"> (Walter, Research Associate at the Council on Hemispheric Affairs, “Russia Turns to the South for Military and Economic Alliances,” http://www.coha.org/russia-turns-to-the-south-for-military-and-economic-alliances/)</w:t>
      </w:r>
      <w:r w:rsidRPr="00643778">
        <w:tab/>
      </w:r>
    </w:p>
    <w:p w14:paraId="36D2E7BC" w14:textId="77777777" w:rsidR="00550EC8" w:rsidRPr="00643778" w:rsidRDefault="00550EC8" w:rsidP="00550EC8">
      <w:pPr>
        <w:rPr>
          <w:sz w:val="16"/>
        </w:rPr>
      </w:pPr>
      <w:r w:rsidRPr="00643778">
        <w:rPr>
          <w:sz w:val="16"/>
        </w:rPr>
        <w:t xml:space="preserve">Quite clearly, </w:t>
      </w:r>
      <w:r w:rsidRPr="00643778">
        <w:rPr>
          <w:rStyle w:val="StyleBoldUnderline"/>
          <w:highlight w:val="yellow"/>
        </w:rPr>
        <w:t>Russia’s interest in Latin America is escalating</w:t>
      </w:r>
      <w:r w:rsidRPr="00643778">
        <w:rPr>
          <w:rStyle w:val="StyleBoldUnderline"/>
        </w:rPr>
        <w:t>.</w:t>
      </w:r>
      <w:r w:rsidRPr="00643778">
        <w:rPr>
          <w:sz w:val="16"/>
        </w:rPr>
        <w:t xml:space="preserve"> Russian Foreign Minister Sergey </w:t>
      </w:r>
      <w:proofErr w:type="spellStart"/>
      <w:r w:rsidRPr="00643778">
        <w:rPr>
          <w:sz w:val="16"/>
        </w:rPr>
        <w:t>Lavrov</w:t>
      </w:r>
      <w:proofErr w:type="spellEnd"/>
      <w:r w:rsidRPr="00643778">
        <w:rPr>
          <w:sz w:val="16"/>
        </w:rPr>
        <w:t>, argued in his article, “The New Stage of Development of Russian-Latin American Relations,” that there is great attractiveness in establishing bilateral relations, especially when three of the top twenty emerging economies -Mexico, Brazil and Argentina- are in Latin America</w:t>
      </w:r>
      <w:proofErr w:type="gramStart"/>
      <w:r w:rsidRPr="00643778">
        <w:rPr>
          <w:sz w:val="16"/>
        </w:rPr>
        <w:t>.[</w:t>
      </w:r>
      <w:proofErr w:type="gramEnd"/>
      <w:r w:rsidRPr="00643778">
        <w:rPr>
          <w:sz w:val="16"/>
        </w:rPr>
        <w:t xml:space="preserve">23] </w:t>
      </w:r>
      <w:proofErr w:type="spellStart"/>
      <w:r w:rsidRPr="00643778">
        <w:rPr>
          <w:sz w:val="16"/>
        </w:rPr>
        <w:t>Lavrov</w:t>
      </w:r>
      <w:proofErr w:type="spellEnd"/>
      <w:r w:rsidRPr="00643778">
        <w:rPr>
          <w:sz w:val="16"/>
        </w:rPr>
        <w:t xml:space="preserve"> has also stated that the Russian Federation has an interest in joining the Inter-American Development Bank, perhaps a move to better accommodate Russian interests in the region, while at the same time neutralizing American influence.</w:t>
      </w:r>
      <w:r w:rsidRPr="00643778">
        <w:rPr>
          <w:sz w:val="12"/>
        </w:rPr>
        <w:t>¶</w:t>
      </w:r>
      <w:r w:rsidRPr="00643778">
        <w:rPr>
          <w:sz w:val="16"/>
        </w:rPr>
        <w:t xml:space="preserve"> Demonstrably, </w:t>
      </w:r>
      <w:r w:rsidRPr="00643778">
        <w:rPr>
          <w:rStyle w:val="StyleBoldUnderline"/>
        </w:rPr>
        <w:t>Russia has been developing cooperative relationships with prominent organizational bodies</w:t>
      </w:r>
      <w:r w:rsidRPr="00643778">
        <w:rPr>
          <w:sz w:val="16"/>
        </w:rPr>
        <w:t xml:space="preserve"> of the region, such as the OAS (Organization of American States), and has ratified visa-free travel agreements with countries like Colombia, Venezuela, Ecuador, Peru, Brazil, Chile, and Argentina. In his article, </w:t>
      </w:r>
      <w:proofErr w:type="spellStart"/>
      <w:r w:rsidRPr="00643778">
        <w:rPr>
          <w:sz w:val="16"/>
        </w:rPr>
        <w:t>Lavrov</w:t>
      </w:r>
      <w:proofErr w:type="spellEnd"/>
      <w:r w:rsidRPr="00643778">
        <w:rPr>
          <w:sz w:val="16"/>
        </w:rPr>
        <w:t xml:space="preserve"> argues that Russia’s intention behind quests for partnerships is the establishment of non-</w:t>
      </w:r>
      <w:proofErr w:type="spellStart"/>
      <w:r w:rsidRPr="00643778">
        <w:rPr>
          <w:sz w:val="16"/>
        </w:rPr>
        <w:t>ideologized</w:t>
      </w:r>
      <w:proofErr w:type="spellEnd"/>
      <w:r w:rsidRPr="00643778">
        <w:rPr>
          <w:sz w:val="16"/>
        </w:rPr>
        <w:t xml:space="preserve"> relationships with Latin American countries, relationships that could be of mutual benefit to all parties involved</w:t>
      </w:r>
      <w:proofErr w:type="gramStart"/>
      <w:r w:rsidRPr="00643778">
        <w:rPr>
          <w:sz w:val="16"/>
        </w:rPr>
        <w:t>.</w:t>
      </w:r>
      <w:r w:rsidRPr="00643778">
        <w:rPr>
          <w:sz w:val="12"/>
        </w:rPr>
        <w:t>¶</w:t>
      </w:r>
      <w:proofErr w:type="gramEnd"/>
      <w:r w:rsidRPr="00643778">
        <w:rPr>
          <w:sz w:val="16"/>
        </w:rPr>
        <w:t xml:space="preserve"> However, </w:t>
      </w:r>
      <w:r w:rsidRPr="00643778">
        <w:rPr>
          <w:rStyle w:val="StyleBoldUnderline"/>
          <w:highlight w:val="yellow"/>
        </w:rPr>
        <w:t>the</w:t>
      </w:r>
      <w:r w:rsidRPr="00643778">
        <w:rPr>
          <w:rStyle w:val="StyleBoldUnderline"/>
        </w:rPr>
        <w:t xml:space="preserve"> Russian </w:t>
      </w:r>
      <w:r w:rsidRPr="00643778">
        <w:rPr>
          <w:rStyle w:val="StyleBoldUnderline"/>
          <w:highlight w:val="yellow"/>
        </w:rPr>
        <w:t>stance on Latin America</w:t>
      </w:r>
      <w:r w:rsidRPr="00643778">
        <w:rPr>
          <w:rStyle w:val="StyleBoldUnderline"/>
        </w:rPr>
        <w:t xml:space="preserve"> ultimately </w:t>
      </w:r>
      <w:r w:rsidRPr="00643778">
        <w:rPr>
          <w:rStyle w:val="StyleBoldUnderline"/>
          <w:highlight w:val="yellow"/>
        </w:rPr>
        <w:t>may be cause for apprehension</w:t>
      </w:r>
      <w:r w:rsidRPr="00643778">
        <w:rPr>
          <w:rStyle w:val="StyleBoldUnderline"/>
        </w:rPr>
        <w:t>. The establishment of</w:t>
      </w:r>
      <w:r w:rsidRPr="00643778">
        <w:rPr>
          <w:sz w:val="16"/>
        </w:rPr>
        <w:t xml:space="preserve"> bilateral, </w:t>
      </w:r>
      <w:r w:rsidRPr="00643778">
        <w:rPr>
          <w:rStyle w:val="StyleBoldUnderline"/>
        </w:rPr>
        <w:t xml:space="preserve">cordial </w:t>
      </w:r>
      <w:r w:rsidRPr="00643778">
        <w:rPr>
          <w:rStyle w:val="StyleBoldUnderline"/>
          <w:highlight w:val="yellow"/>
        </w:rPr>
        <w:t>relations</w:t>
      </w:r>
      <w:r w:rsidRPr="00643778">
        <w:rPr>
          <w:rStyle w:val="StyleBoldUnderline"/>
        </w:rPr>
        <w:t xml:space="preserve"> between Russia and Latin American countries </w:t>
      </w:r>
      <w:r w:rsidRPr="00643778">
        <w:rPr>
          <w:rStyle w:val="StyleBoldUnderline"/>
          <w:highlight w:val="yellow"/>
        </w:rPr>
        <w:t xml:space="preserve">could evolve to a </w:t>
      </w:r>
      <w:r w:rsidRPr="00643778">
        <w:rPr>
          <w:rStyle w:val="Emphasis"/>
          <w:highlight w:val="yellow"/>
        </w:rPr>
        <w:t>proxy, neo-Cold War scenario</w:t>
      </w:r>
      <w:r w:rsidRPr="00643778">
        <w:rPr>
          <w:rStyle w:val="StyleBoldUnderline"/>
          <w:highlight w:val="yellow"/>
        </w:rPr>
        <w:t>.</w:t>
      </w:r>
      <w:r w:rsidRPr="00643778">
        <w:rPr>
          <w:sz w:val="16"/>
        </w:rPr>
        <w:t xml:space="preserve"> </w:t>
      </w:r>
      <w:r w:rsidRPr="00643778">
        <w:rPr>
          <w:rStyle w:val="StyleBoldUnderline"/>
        </w:rPr>
        <w:t xml:space="preserve">If the situation in the regions worsens, </w:t>
      </w:r>
      <w:r w:rsidRPr="00643778">
        <w:rPr>
          <w:rStyle w:val="StyleBoldUnderline"/>
          <w:highlight w:val="yellow"/>
        </w:rPr>
        <w:t xml:space="preserve">some countries would be funded </w:t>
      </w:r>
      <w:r w:rsidRPr="00643778">
        <w:rPr>
          <w:rStyle w:val="StyleBoldUnderline"/>
        </w:rPr>
        <w:t xml:space="preserve">and supported </w:t>
      </w:r>
      <w:r w:rsidRPr="00643778">
        <w:rPr>
          <w:rStyle w:val="StyleBoldUnderline"/>
          <w:highlight w:val="yellow"/>
        </w:rPr>
        <w:t>by the U.S., while others</w:t>
      </w:r>
      <w:r w:rsidRPr="00643778">
        <w:rPr>
          <w:rStyle w:val="StyleBoldUnderline"/>
        </w:rPr>
        <w:t xml:space="preserve">, including several members of Latin America’s “New Left”, would become the major beneficiaries </w:t>
      </w:r>
      <w:r w:rsidRPr="00643778">
        <w:rPr>
          <w:rStyle w:val="StyleBoldUnderline"/>
          <w:highlight w:val="yellow"/>
        </w:rPr>
        <w:t>of Moscow</w:t>
      </w:r>
      <w:r w:rsidRPr="00643778">
        <w:rPr>
          <w:sz w:val="16"/>
        </w:rPr>
        <w:t xml:space="preserve">. </w:t>
      </w:r>
      <w:r w:rsidRPr="00643778">
        <w:rPr>
          <w:rStyle w:val="StyleBoldUnderline"/>
        </w:rPr>
        <w:t>An analogy of such practice is the Georgia</w:t>
      </w:r>
      <w:r w:rsidRPr="00643778">
        <w:rPr>
          <w:sz w:val="16"/>
        </w:rPr>
        <w:t xml:space="preserve"> – Russia crisis that surfaced in August of 2008. During this brief war, the U.S. sent military aid to </w:t>
      </w:r>
      <w:proofErr w:type="gramStart"/>
      <w:r w:rsidRPr="00643778">
        <w:rPr>
          <w:sz w:val="16"/>
        </w:rPr>
        <w:t>Georgia[</w:t>
      </w:r>
      <w:proofErr w:type="gramEnd"/>
      <w:r w:rsidRPr="00643778">
        <w:rPr>
          <w:sz w:val="16"/>
        </w:rPr>
        <w:t xml:space="preserve">24] on warships to territory Russia considers its “backyard” (i.e. the Caucasus and the Black Sea), infuriating Moscow. A month after the conflict erupted, ostensibly in retaliation, Russia sent two Tu-160 bombers to conduct military exercises with Washington’s least favorite nation in Latin America: </w:t>
      </w:r>
      <w:proofErr w:type="gramStart"/>
      <w:r w:rsidRPr="00643778">
        <w:rPr>
          <w:sz w:val="16"/>
        </w:rPr>
        <w:t>Venezuela[</w:t>
      </w:r>
      <w:proofErr w:type="gramEnd"/>
      <w:r w:rsidRPr="00643778">
        <w:rPr>
          <w:sz w:val="16"/>
        </w:rPr>
        <w:t xml:space="preserve">25]. More importantly, in November of 2008 </w:t>
      </w:r>
      <w:r w:rsidRPr="00643778">
        <w:rPr>
          <w:rStyle w:val="StyleBoldUnderline"/>
        </w:rPr>
        <w:t>Moscow conducted war games with Caracas</w:t>
      </w:r>
      <w:r w:rsidRPr="00643778">
        <w:rPr>
          <w:sz w:val="16"/>
        </w:rPr>
        <w:t>, in which a small Russian fleet was sent to the Caribbean to participate in joint naval maneuvers with the Venezuelan navy</w:t>
      </w:r>
      <w:proofErr w:type="gramStart"/>
      <w:r w:rsidRPr="00643778">
        <w:rPr>
          <w:sz w:val="16"/>
        </w:rPr>
        <w:t>.[</w:t>
      </w:r>
      <w:proofErr w:type="gramEnd"/>
      <w:r w:rsidRPr="00643778">
        <w:rPr>
          <w:sz w:val="16"/>
        </w:rPr>
        <w:t xml:space="preserve">26] </w:t>
      </w:r>
      <w:r w:rsidRPr="00643778">
        <w:rPr>
          <w:rStyle w:val="StyleBoldUnderline"/>
        </w:rPr>
        <w:t>This was a powerful symbolic act: as it was the first time that Russian warships had visited the Caribbean since the Cuban Missile Crisis.</w:t>
      </w:r>
      <w:r w:rsidRPr="00643778">
        <w:rPr>
          <w:rStyle w:val="StyleBoldUnderline"/>
          <w:sz w:val="12"/>
        </w:rPr>
        <w:t xml:space="preserve">¶ </w:t>
      </w:r>
      <w:r w:rsidRPr="00643778">
        <w:rPr>
          <w:rStyle w:val="StyleBoldUnderline"/>
        </w:rPr>
        <w:t xml:space="preserve">In the wake of the post-Georgia conflict, such </w:t>
      </w:r>
      <w:r w:rsidRPr="00643778">
        <w:rPr>
          <w:rStyle w:val="StyleBoldUnderline"/>
          <w:highlight w:val="yellow"/>
        </w:rPr>
        <w:t xml:space="preserve">joint military maneuvers between Russia and Venezuela </w:t>
      </w:r>
      <w:r w:rsidRPr="00643778">
        <w:rPr>
          <w:rStyle w:val="StyleBoldUnderline"/>
        </w:rPr>
        <w:t xml:space="preserve">were revitalized, and helped to </w:t>
      </w:r>
      <w:r w:rsidRPr="00643778">
        <w:rPr>
          <w:rStyle w:val="StyleBoldUnderline"/>
          <w:highlight w:val="yellow"/>
        </w:rPr>
        <w:t xml:space="preserve">build </w:t>
      </w:r>
      <w:r w:rsidRPr="00643778">
        <w:rPr>
          <w:rStyle w:val="StyleBoldUnderline"/>
        </w:rPr>
        <w:t xml:space="preserve">up the </w:t>
      </w:r>
      <w:r w:rsidRPr="00643778">
        <w:rPr>
          <w:rStyle w:val="StyleBoldUnderline"/>
          <w:highlight w:val="yellow"/>
        </w:rPr>
        <w:t xml:space="preserve">tensions </w:t>
      </w:r>
      <w:r w:rsidRPr="00643778">
        <w:rPr>
          <w:rStyle w:val="StyleBoldUnderline"/>
        </w:rPr>
        <w:t>between Washington and Moscow</w:t>
      </w:r>
      <w:r w:rsidRPr="00643778">
        <w:rPr>
          <w:rStyle w:val="StyleBoldUnderline"/>
          <w:highlight w:val="yellow"/>
        </w:rPr>
        <w:t>, sending</w:t>
      </w:r>
      <w:r w:rsidRPr="00643778">
        <w:rPr>
          <w:rStyle w:val="StyleBoldUnderline"/>
        </w:rPr>
        <w:t xml:space="preserve"> strong </w:t>
      </w:r>
      <w:r w:rsidRPr="00643778">
        <w:rPr>
          <w:rStyle w:val="StyleBoldUnderline"/>
          <w:highlight w:val="yellow"/>
        </w:rPr>
        <w:t>signals of a Cold War revival</w:t>
      </w:r>
      <w:r w:rsidRPr="00643778">
        <w:rPr>
          <w:rStyle w:val="StyleBoldUnderline"/>
        </w:rPr>
        <w:t>.</w:t>
      </w:r>
      <w:r w:rsidRPr="00643778">
        <w:rPr>
          <w:sz w:val="16"/>
        </w:rPr>
        <w:t xml:space="preserve"> Furthermore, in the aftermath of the declarations of independence by the breakaway regions of Georgia, South Ossetia and Abkhazia, </w:t>
      </w:r>
      <w:proofErr w:type="gramStart"/>
      <w:r w:rsidRPr="00643778">
        <w:rPr>
          <w:sz w:val="16"/>
        </w:rPr>
        <w:t>Venezuela[</w:t>
      </w:r>
      <w:proofErr w:type="gramEnd"/>
      <w:r w:rsidRPr="00643778">
        <w:rPr>
          <w:sz w:val="16"/>
        </w:rPr>
        <w:t>27] and Nicaragua[28] were alone among Latin American countries in recognizing the independence of the new republics.</w:t>
      </w:r>
    </w:p>
    <w:p w14:paraId="5410E419" w14:textId="77777777" w:rsidR="00550EC8" w:rsidRPr="00643778" w:rsidRDefault="00550EC8" w:rsidP="00550EC8">
      <w:pPr>
        <w:pStyle w:val="Heading4"/>
        <w:rPr>
          <w:rFonts w:ascii="Georgia" w:hAnsi="Georgia"/>
        </w:rPr>
      </w:pPr>
      <w:r w:rsidRPr="00643778">
        <w:rPr>
          <w:rFonts w:ascii="Georgia" w:hAnsi="Georgia"/>
        </w:rPr>
        <w:t>That causes miscalculation</w:t>
      </w:r>
    </w:p>
    <w:p w14:paraId="270B73E4" w14:textId="77777777" w:rsidR="00550EC8" w:rsidRPr="00643778" w:rsidRDefault="00550EC8" w:rsidP="00550EC8">
      <w:r w:rsidRPr="00643778">
        <w:rPr>
          <w:rStyle w:val="StyleStyleBold12pt"/>
        </w:rPr>
        <w:t>Orozco 08</w:t>
      </w:r>
      <w:r w:rsidRPr="00643778">
        <w:t xml:space="preserve"> (Jose, Correspondent for Christian Science Monitor, “Cold war echo: Russian military maneuvers with Venezuela,” http://www.csmonitor.com/World/Americas/2008/0912/p01s05-woam.html)</w:t>
      </w:r>
    </w:p>
    <w:p w14:paraId="7D69BF60" w14:textId="77777777" w:rsidR="00550EC8" w:rsidRPr="00643778" w:rsidRDefault="00550EC8" w:rsidP="00550EC8">
      <w:pPr>
        <w:rPr>
          <w:sz w:val="16"/>
        </w:rPr>
      </w:pPr>
      <w:r w:rsidRPr="00643778">
        <w:rPr>
          <w:rStyle w:val="StyleBoldUnderline"/>
          <w:highlight w:val="yellow"/>
        </w:rPr>
        <w:t>The last time a Russian</w:t>
      </w:r>
      <w:r w:rsidRPr="00643778">
        <w:rPr>
          <w:rStyle w:val="StyleBoldUnderline"/>
        </w:rPr>
        <w:t xml:space="preserve"> Navy </w:t>
      </w:r>
      <w:r w:rsidRPr="00643778">
        <w:rPr>
          <w:rStyle w:val="StyleBoldUnderline"/>
          <w:highlight w:val="yellow"/>
        </w:rPr>
        <w:t>ship plied</w:t>
      </w:r>
      <w:r w:rsidRPr="00643778">
        <w:rPr>
          <w:rStyle w:val="StyleBoldUnderline"/>
        </w:rPr>
        <w:t xml:space="preserve"> the azure waters of </w:t>
      </w:r>
      <w:r w:rsidRPr="00643778">
        <w:rPr>
          <w:rStyle w:val="StyleBoldUnderline"/>
          <w:highlight w:val="yellow"/>
        </w:rPr>
        <w:t>the Caribbean</w:t>
      </w:r>
      <w:r w:rsidRPr="00643778">
        <w:rPr>
          <w:rStyle w:val="StyleBoldUnderline"/>
        </w:rPr>
        <w:t xml:space="preserve"> for major joint maneuvers with an anti-US country </w:t>
      </w:r>
      <w:r w:rsidRPr="00643778">
        <w:rPr>
          <w:rStyle w:val="StyleBoldUnderline"/>
          <w:highlight w:val="yellow"/>
        </w:rPr>
        <w:t>was during the cold war</w:t>
      </w:r>
      <w:proofErr w:type="gramStart"/>
      <w:r w:rsidRPr="00643778">
        <w:rPr>
          <w:rStyle w:val="StyleBoldUnderline"/>
        </w:rPr>
        <w:t>.</w:t>
      </w:r>
      <w:r w:rsidRPr="00643778">
        <w:rPr>
          <w:rStyle w:val="StyleBoldUnderline"/>
          <w:sz w:val="12"/>
        </w:rPr>
        <w:t>¶</w:t>
      </w:r>
      <w:proofErr w:type="gramEnd"/>
      <w:r w:rsidRPr="00643778">
        <w:rPr>
          <w:rStyle w:val="StyleBoldUnderline"/>
          <w:sz w:val="12"/>
        </w:rPr>
        <w:t xml:space="preserve"> </w:t>
      </w:r>
      <w:r w:rsidRPr="00643778">
        <w:rPr>
          <w:sz w:val="16"/>
        </w:rPr>
        <w:t>But in a move out of Cuban leader Fidel Castro's historical playbook, Venezuela's Hugo Chávez announced this week that his nation will host four Russian warships and 1,000 troops in November for joint military exercises.</w:t>
      </w:r>
      <w:r w:rsidRPr="00643778">
        <w:rPr>
          <w:sz w:val="12"/>
        </w:rPr>
        <w:t>¶</w:t>
      </w:r>
      <w:r w:rsidRPr="00643778">
        <w:rPr>
          <w:sz w:val="16"/>
        </w:rPr>
        <w:t xml:space="preserve"> That was followed Wednesday by the arrival in Venezuela of two Russian long-range bombers.</w:t>
      </w:r>
      <w:r w:rsidRPr="00643778">
        <w:rPr>
          <w:sz w:val="12"/>
        </w:rPr>
        <w:t>¶</w:t>
      </w:r>
      <w:r w:rsidRPr="00643778">
        <w:rPr>
          <w:sz w:val="16"/>
        </w:rPr>
        <w:t xml:space="preserve"> </w:t>
      </w:r>
      <w:r w:rsidRPr="00643778">
        <w:rPr>
          <w:rStyle w:val="StyleBoldUnderline"/>
        </w:rPr>
        <w:t>Although Latin American leaders so far have shrugged off the moves as another act of bravado</w:t>
      </w:r>
      <w:r w:rsidRPr="00643778">
        <w:rPr>
          <w:sz w:val="16"/>
        </w:rPr>
        <w:t xml:space="preserve"> in Mr. Chávez's push against what he calls "Yankee hegemony," </w:t>
      </w:r>
      <w:r w:rsidRPr="00643778">
        <w:rPr>
          <w:rStyle w:val="StyleBoldUnderline"/>
        </w:rPr>
        <w:t xml:space="preserve">some diplomats and </w:t>
      </w:r>
      <w:r w:rsidRPr="00643778">
        <w:rPr>
          <w:rStyle w:val="StyleBoldUnderline"/>
          <w:highlight w:val="yellow"/>
        </w:rPr>
        <w:t>US officials see the potential for real trouble</w:t>
      </w:r>
      <w:r w:rsidRPr="00643778">
        <w:rPr>
          <w:rStyle w:val="StyleBoldUnderline"/>
        </w:rPr>
        <w:t>.</w:t>
      </w:r>
      <w:r w:rsidRPr="00643778">
        <w:rPr>
          <w:rStyle w:val="StyleBoldUnderline"/>
          <w:sz w:val="12"/>
        </w:rPr>
        <w:t xml:space="preserve">¶ </w:t>
      </w:r>
      <w:r w:rsidRPr="00643778">
        <w:rPr>
          <w:sz w:val="16"/>
        </w:rPr>
        <w:t>The US typically ignores the leftist leader's angry tirades, and is playing down the news.</w:t>
      </w:r>
      <w:r w:rsidRPr="00643778">
        <w:rPr>
          <w:sz w:val="12"/>
        </w:rPr>
        <w:t>¶</w:t>
      </w:r>
      <w:r w:rsidRPr="00643778">
        <w:rPr>
          <w:sz w:val="16"/>
        </w:rPr>
        <w:t xml:space="preserve"> Still, </w:t>
      </w:r>
      <w:r w:rsidRPr="00643778">
        <w:rPr>
          <w:rStyle w:val="StyleBoldUnderline"/>
          <w:highlight w:val="yellow"/>
        </w:rPr>
        <w:t>an extensive</w:t>
      </w:r>
      <w:r w:rsidRPr="00643778">
        <w:rPr>
          <w:rStyle w:val="StyleBoldUnderline"/>
        </w:rPr>
        <w:t xml:space="preserve"> military </w:t>
      </w:r>
      <w:r w:rsidRPr="00643778">
        <w:rPr>
          <w:rStyle w:val="StyleBoldUnderline"/>
          <w:highlight w:val="yellow"/>
        </w:rPr>
        <w:t>relationship</w:t>
      </w:r>
      <w:r w:rsidRPr="00643778">
        <w:rPr>
          <w:rStyle w:val="StyleBoldUnderline"/>
        </w:rPr>
        <w:t xml:space="preserve"> between Venezuela and Russia </w:t>
      </w:r>
      <w:r w:rsidRPr="00643778">
        <w:rPr>
          <w:rStyle w:val="StyleBoldUnderline"/>
          <w:highlight w:val="yellow"/>
        </w:rPr>
        <w:t xml:space="preserve">could </w:t>
      </w:r>
      <w:r w:rsidRPr="00643778">
        <w:rPr>
          <w:rStyle w:val="Emphasis"/>
          <w:highlight w:val="yellow"/>
        </w:rPr>
        <w:t>heighten tensions</w:t>
      </w:r>
      <w:r w:rsidRPr="00643778">
        <w:rPr>
          <w:rStyle w:val="StyleBoldUnderline"/>
          <w:highlight w:val="yellow"/>
        </w:rPr>
        <w:t xml:space="preserve"> a</w:t>
      </w:r>
      <w:r w:rsidRPr="00643778">
        <w:rPr>
          <w:rStyle w:val="StyleBoldUnderline"/>
        </w:rPr>
        <w:t xml:space="preserve">nd signal the </w:t>
      </w:r>
      <w:r w:rsidRPr="00643778">
        <w:rPr>
          <w:rStyle w:val="StyleBoldUnderline"/>
          <w:highlight w:val="yellow"/>
        </w:rPr>
        <w:t>start</w:t>
      </w:r>
      <w:r w:rsidRPr="00643778">
        <w:rPr>
          <w:rStyle w:val="StyleBoldUnderline"/>
        </w:rPr>
        <w:t xml:space="preserve"> of </w:t>
      </w:r>
      <w:r w:rsidRPr="00643778">
        <w:rPr>
          <w:rStyle w:val="StyleBoldUnderline"/>
          <w:highlight w:val="yellow"/>
        </w:rPr>
        <w:t>a</w:t>
      </w:r>
      <w:r w:rsidRPr="00643778">
        <w:rPr>
          <w:rStyle w:val="StyleBoldUnderline"/>
        </w:rPr>
        <w:t xml:space="preserve"> new regional </w:t>
      </w:r>
      <w:r w:rsidRPr="00643778">
        <w:rPr>
          <w:rStyle w:val="StyleBoldUnderline"/>
          <w:highlight w:val="yellow"/>
        </w:rPr>
        <w:t>cold war</w:t>
      </w:r>
      <w:r w:rsidRPr="00643778">
        <w:rPr>
          <w:rStyle w:val="StyleBoldUnderline"/>
        </w:rPr>
        <w:t>.</w:t>
      </w:r>
      <w:r w:rsidRPr="00643778">
        <w:rPr>
          <w:rStyle w:val="StyleBoldUnderline"/>
          <w:sz w:val="12"/>
        </w:rPr>
        <w:t xml:space="preserve">¶ </w:t>
      </w:r>
      <w:r w:rsidRPr="00643778">
        <w:rPr>
          <w:sz w:val="16"/>
        </w:rPr>
        <w:t>"</w:t>
      </w:r>
      <w:r w:rsidRPr="00643778">
        <w:rPr>
          <w:rStyle w:val="StyleBoldUnderline"/>
          <w:highlight w:val="yellow"/>
        </w:rPr>
        <w:t>This</w:t>
      </w:r>
      <w:r w:rsidRPr="00643778">
        <w:rPr>
          <w:rStyle w:val="StyleBoldUnderline"/>
        </w:rPr>
        <w:t xml:space="preserve"> is a risky step that </w:t>
      </w:r>
      <w:r w:rsidRPr="00643778">
        <w:rPr>
          <w:rStyle w:val="StyleBoldUnderline"/>
          <w:highlight w:val="yellow"/>
        </w:rPr>
        <w:t xml:space="preserve">could </w:t>
      </w:r>
      <w:r w:rsidRPr="00643778">
        <w:rPr>
          <w:rStyle w:val="Emphasis"/>
          <w:highlight w:val="yellow"/>
        </w:rPr>
        <w:t>provoke the US</w:t>
      </w:r>
      <w:r w:rsidRPr="00643778">
        <w:rPr>
          <w:sz w:val="16"/>
        </w:rPr>
        <w:t xml:space="preserve">," says retired Navy Vice Admiral and former Vice Minister of Defense Rafael </w:t>
      </w:r>
      <w:proofErr w:type="spellStart"/>
      <w:r w:rsidRPr="00643778">
        <w:rPr>
          <w:sz w:val="16"/>
        </w:rPr>
        <w:t>Huizi</w:t>
      </w:r>
      <w:proofErr w:type="spellEnd"/>
      <w:r w:rsidRPr="00643778">
        <w:rPr>
          <w:sz w:val="16"/>
        </w:rPr>
        <w:t xml:space="preserve"> Clavier. "</w:t>
      </w:r>
      <w:r w:rsidRPr="00643778">
        <w:rPr>
          <w:rStyle w:val="StyleBoldUnderline"/>
          <w:highlight w:val="yellow"/>
        </w:rPr>
        <w:t>Any incident, any error, could bring problems</w:t>
      </w:r>
      <w:r w:rsidRPr="00643778">
        <w:rPr>
          <w:sz w:val="16"/>
        </w:rPr>
        <w:t xml:space="preserve">." This week, Russia announced that it </w:t>
      </w:r>
      <w:proofErr w:type="gramStart"/>
      <w:r w:rsidRPr="00643778">
        <w:rPr>
          <w:sz w:val="16"/>
        </w:rPr>
        <w:t>will</w:t>
      </w:r>
      <w:proofErr w:type="gramEnd"/>
      <w:r w:rsidRPr="00643778">
        <w:rPr>
          <w:sz w:val="16"/>
        </w:rPr>
        <w:t xml:space="preserve"> send a naval squadron, including the nuclear-powered missile cruiser Peter the Great, as well as long-range patrol planes for the upcoming joint exercises with Venezuela.</w:t>
      </w:r>
    </w:p>
    <w:p w14:paraId="5CDFC600" w14:textId="77777777" w:rsidR="00550EC8" w:rsidRPr="00643778" w:rsidRDefault="00550EC8" w:rsidP="00550EC8">
      <w:pPr>
        <w:rPr>
          <w:sz w:val="16"/>
        </w:rPr>
      </w:pPr>
    </w:p>
    <w:p w14:paraId="0FBBDF38" w14:textId="77777777" w:rsidR="00550EC8" w:rsidRPr="00643778" w:rsidRDefault="00550EC8" w:rsidP="00550EC8">
      <w:pPr>
        <w:pStyle w:val="Heading4"/>
        <w:tabs>
          <w:tab w:val="left" w:pos="10080"/>
        </w:tabs>
        <w:rPr>
          <w:rFonts w:ascii="Georgia" w:hAnsi="Georgia"/>
        </w:rPr>
      </w:pPr>
      <w:r w:rsidRPr="00643778">
        <w:rPr>
          <w:rFonts w:ascii="Georgia" w:hAnsi="Georgia"/>
        </w:rPr>
        <w:t>Extinction</w:t>
      </w:r>
      <w:r w:rsidRPr="00643778">
        <w:rPr>
          <w:rFonts w:ascii="Georgia" w:hAnsi="Georgia"/>
        </w:rPr>
        <w:tab/>
      </w:r>
    </w:p>
    <w:p w14:paraId="356F2C6E" w14:textId="77777777" w:rsidR="00550EC8" w:rsidRPr="00643778" w:rsidRDefault="00550EC8" w:rsidP="00550EC8">
      <w:proofErr w:type="spellStart"/>
      <w:r w:rsidRPr="00643778">
        <w:rPr>
          <w:rStyle w:val="StyleStyleBold12pt"/>
        </w:rPr>
        <w:t>Helfand</w:t>
      </w:r>
      <w:proofErr w:type="spellEnd"/>
      <w:r w:rsidRPr="00643778">
        <w:rPr>
          <w:rStyle w:val="StyleStyleBold12pt"/>
        </w:rPr>
        <w:t xml:space="preserve"> and </w:t>
      </w:r>
      <w:proofErr w:type="spellStart"/>
      <w:r w:rsidRPr="00643778">
        <w:rPr>
          <w:rStyle w:val="StyleStyleBold12pt"/>
        </w:rPr>
        <w:t>Pastore</w:t>
      </w:r>
      <w:proofErr w:type="spellEnd"/>
      <w:r w:rsidRPr="00643778">
        <w:rPr>
          <w:rStyle w:val="StyleStyleBold12pt"/>
        </w:rPr>
        <w:t xml:space="preserve"> 9</w:t>
      </w:r>
      <w:r w:rsidRPr="00643778">
        <w:t xml:space="preserve"> [Ira </w:t>
      </w:r>
      <w:proofErr w:type="spellStart"/>
      <w:r w:rsidRPr="00643778">
        <w:t>Helfand</w:t>
      </w:r>
      <w:proofErr w:type="spellEnd"/>
      <w:r w:rsidRPr="00643778">
        <w:t xml:space="preserve">, M.D., and John O. </w:t>
      </w:r>
      <w:proofErr w:type="spellStart"/>
      <w:r w:rsidRPr="00643778">
        <w:t>Pastore</w:t>
      </w:r>
      <w:proofErr w:type="spellEnd"/>
      <w:r w:rsidRPr="00643778">
        <w:t>, M.D., are past presidents of Physicians for Social Responsibility. March 31, 2009, “U.S.-Russia nuclear war still a threat”, http://www.projo.com/opinion/contributors/content/CT_pastoreline_03-31-09_EODSCAO_v15.bbdf23.html]</w:t>
      </w:r>
    </w:p>
    <w:p w14:paraId="05083D93" w14:textId="77777777" w:rsidR="00550EC8" w:rsidRPr="00643778" w:rsidRDefault="00550EC8" w:rsidP="00550EC8">
      <w:pPr>
        <w:pStyle w:val="cardtext"/>
        <w:ind w:left="0"/>
        <w:rPr>
          <w:sz w:val="16"/>
        </w:rPr>
      </w:pPr>
      <w:r w:rsidRPr="00643778">
        <w:rPr>
          <w:sz w:val="16"/>
        </w:rPr>
        <w:t xml:space="preserve">President Obama and Russian President </w:t>
      </w:r>
      <w:proofErr w:type="spellStart"/>
      <w:r w:rsidRPr="00643778">
        <w:rPr>
          <w:sz w:val="16"/>
        </w:rPr>
        <w:t>Dimitri</w:t>
      </w:r>
      <w:proofErr w:type="spellEnd"/>
      <w:r w:rsidRPr="00643778">
        <w:rPr>
          <w:sz w:val="16"/>
        </w:rPr>
        <w:t xml:space="preserve"> </w:t>
      </w:r>
      <w:proofErr w:type="spellStart"/>
      <w:r w:rsidRPr="00643778">
        <w:rPr>
          <w:sz w:val="16"/>
        </w:rPr>
        <w:t>Medvedev</w:t>
      </w:r>
      <w:proofErr w:type="spellEnd"/>
      <w:r w:rsidRPr="00643778">
        <w:rPr>
          <w:sz w:val="16"/>
        </w:rPr>
        <w:t xml:space="preserve"> are scheduled to Wednesday in London during the G-20 summit. They must not let the current economic crisis keep them from focusing on one of </w:t>
      </w:r>
      <w:r w:rsidRPr="00643778">
        <w:rPr>
          <w:rStyle w:val="StyleBoldUnderline"/>
        </w:rPr>
        <w:t xml:space="preserve">the greatest threats confronting humanity: the danger of nuclear war. </w:t>
      </w:r>
      <w:r w:rsidRPr="00643778">
        <w:rPr>
          <w:sz w:val="16"/>
        </w:rPr>
        <w:t xml:space="preserve"> Since the end of the Cold War, many have acted as though the danger of nuclear war has ended. It has not. </w:t>
      </w:r>
      <w:r w:rsidRPr="00643778">
        <w:rPr>
          <w:rStyle w:val="StyleBoldUnderline"/>
        </w:rPr>
        <w:t xml:space="preserve">There remain in the world more than </w:t>
      </w:r>
      <w:r w:rsidRPr="00643778">
        <w:rPr>
          <w:rStyle w:val="StyleBoldUnderline"/>
          <w:highlight w:val="yellow"/>
        </w:rPr>
        <w:t>20,000 nuclear weapons</w:t>
      </w:r>
      <w:r w:rsidRPr="00643778">
        <w:rPr>
          <w:rStyle w:val="StyleBoldUnderline"/>
        </w:rPr>
        <w:t>.</w:t>
      </w:r>
      <w:r w:rsidRPr="00643778">
        <w:rPr>
          <w:sz w:val="16"/>
        </w:rPr>
        <w:t xml:space="preserve"> Alarmingly, </w:t>
      </w:r>
      <w:r w:rsidRPr="00643778">
        <w:rPr>
          <w:rStyle w:val="StyleBoldUnderline"/>
        </w:rPr>
        <w:t xml:space="preserve">more than 2,000 of these weapons </w:t>
      </w:r>
      <w:r w:rsidRPr="00643778">
        <w:rPr>
          <w:rStyle w:val="StyleBoldUnderline"/>
          <w:highlight w:val="yellow"/>
        </w:rPr>
        <w:t>in the U.S. and Russian arsenals</w:t>
      </w:r>
      <w:r w:rsidRPr="00643778">
        <w:rPr>
          <w:rStyle w:val="StyleBoldUnderline"/>
        </w:rPr>
        <w:t xml:space="preserve"> remain on ready-alert status, </w:t>
      </w:r>
      <w:r w:rsidRPr="00643778">
        <w:rPr>
          <w:sz w:val="16"/>
        </w:rPr>
        <w:t xml:space="preserve">commonly known as hair-trigger alert. </w:t>
      </w:r>
      <w:r w:rsidRPr="00643778">
        <w:rPr>
          <w:rStyle w:val="StyleBoldUnderline"/>
        </w:rPr>
        <w:t xml:space="preserve">They </w:t>
      </w:r>
      <w:r w:rsidRPr="00643778">
        <w:rPr>
          <w:rStyle w:val="StyleBoldUnderline"/>
          <w:highlight w:val="yellow"/>
        </w:rPr>
        <w:t>can be fired within five minutes</w:t>
      </w:r>
      <w:r w:rsidRPr="00643778">
        <w:rPr>
          <w:rStyle w:val="StyleBoldUnderline"/>
        </w:rPr>
        <w:t xml:space="preserve"> and reach targets in </w:t>
      </w:r>
      <w:r w:rsidRPr="00643778">
        <w:rPr>
          <w:sz w:val="16"/>
        </w:rPr>
        <w:t>the other country</w:t>
      </w:r>
      <w:r w:rsidRPr="00643778">
        <w:rPr>
          <w:rStyle w:val="StyleBoldUnderline"/>
        </w:rPr>
        <w:t xml:space="preserve"> 30 minutes</w:t>
      </w:r>
      <w:r w:rsidRPr="00643778">
        <w:rPr>
          <w:sz w:val="16"/>
        </w:rPr>
        <w:t xml:space="preserve"> later.</w:t>
      </w:r>
      <w:r w:rsidRPr="00643778">
        <w:rPr>
          <w:rStyle w:val="StyleBoldUnderline"/>
        </w:rPr>
        <w:t xml:space="preserve">  Just one</w:t>
      </w:r>
      <w:r w:rsidRPr="00643778">
        <w:rPr>
          <w:sz w:val="16"/>
        </w:rPr>
        <w:t xml:space="preserve"> of these weapons </w:t>
      </w:r>
      <w:r w:rsidRPr="00643778">
        <w:rPr>
          <w:rStyle w:val="StyleBoldUnderline"/>
        </w:rPr>
        <w:t xml:space="preserve">can destroy a city. </w:t>
      </w:r>
      <w:r w:rsidRPr="00643778">
        <w:rPr>
          <w:rStyle w:val="StyleBoldUnderline"/>
          <w:highlight w:val="yellow"/>
        </w:rPr>
        <w:t>A war</w:t>
      </w:r>
      <w:r w:rsidRPr="00643778">
        <w:rPr>
          <w:rStyle w:val="StyleBoldUnderline"/>
        </w:rPr>
        <w:t xml:space="preserve"> involving a substantial number </w:t>
      </w:r>
      <w:r w:rsidRPr="00643778">
        <w:rPr>
          <w:rStyle w:val="StyleBoldUnderline"/>
          <w:highlight w:val="yellow"/>
        </w:rPr>
        <w:t>would cause devastation on a scale unprecedented</w:t>
      </w:r>
      <w:r w:rsidRPr="00643778">
        <w:rPr>
          <w:rStyle w:val="StyleBoldUnderline"/>
        </w:rPr>
        <w:t xml:space="preserve"> in human history</w:t>
      </w:r>
      <w:r w:rsidRPr="00643778">
        <w:rPr>
          <w:sz w:val="16"/>
        </w:rPr>
        <w:t>. A study conducted by Physicians for Social Responsibility in 2002 showed that</w:t>
      </w:r>
      <w:r w:rsidRPr="00643778">
        <w:rPr>
          <w:rStyle w:val="StyleBoldUnderline"/>
        </w:rPr>
        <w:t xml:space="preserve"> </w:t>
      </w:r>
      <w:r w:rsidRPr="00643778">
        <w:rPr>
          <w:sz w:val="16"/>
        </w:rPr>
        <w:t>if only 500 of the Russian weapons on high alert exploded over our cities,</w:t>
      </w:r>
      <w:r w:rsidRPr="00643778">
        <w:rPr>
          <w:rStyle w:val="StyleBoldUnderline"/>
        </w:rPr>
        <w:t xml:space="preserve"> 100 million Americans would die in the first 30 minutes.</w:t>
      </w:r>
      <w:r w:rsidRPr="00643778">
        <w:rPr>
          <w:sz w:val="16"/>
        </w:rPr>
        <w:t xml:space="preserve">  An attack of </w:t>
      </w:r>
      <w:r w:rsidRPr="00643778">
        <w:rPr>
          <w:rStyle w:val="StyleBoldUnderline"/>
        </w:rPr>
        <w:t>this</w:t>
      </w:r>
      <w:r w:rsidRPr="00643778">
        <w:rPr>
          <w:sz w:val="16"/>
        </w:rPr>
        <w:t xml:space="preserve"> magnitude also </w:t>
      </w:r>
      <w:r w:rsidRPr="00643778">
        <w:rPr>
          <w:rStyle w:val="StyleBoldUnderline"/>
        </w:rPr>
        <w:t>would destroy the entire economic</w:t>
      </w:r>
      <w:r w:rsidRPr="00643778">
        <w:rPr>
          <w:sz w:val="16"/>
        </w:rPr>
        <w:t xml:space="preserve">, communications and transportation </w:t>
      </w:r>
      <w:r w:rsidRPr="00643778">
        <w:rPr>
          <w:rStyle w:val="StyleBoldUnderline"/>
        </w:rPr>
        <w:t>infrastructure on which we all depend</w:t>
      </w:r>
      <w:r w:rsidRPr="00643778">
        <w:rPr>
          <w:sz w:val="16"/>
        </w:rPr>
        <w:t xml:space="preserve">. </w:t>
      </w:r>
      <w:r w:rsidRPr="00643778">
        <w:rPr>
          <w:rStyle w:val="StyleBoldUnderline"/>
        </w:rPr>
        <w:t>Those who survived</w:t>
      </w:r>
      <w:r w:rsidRPr="00643778">
        <w:rPr>
          <w:sz w:val="16"/>
        </w:rPr>
        <w:t xml:space="preserve"> the initial attack </w:t>
      </w:r>
      <w:r w:rsidRPr="00643778">
        <w:rPr>
          <w:rStyle w:val="StyleBoldUnderline"/>
        </w:rPr>
        <w:t>would inhabit a nightmare landscape</w:t>
      </w:r>
      <w:r w:rsidRPr="00643778">
        <w:rPr>
          <w:sz w:val="16"/>
        </w:rPr>
        <w:t xml:space="preserve"> with huge swaths of the country </w:t>
      </w:r>
      <w:r w:rsidRPr="00643778">
        <w:rPr>
          <w:rStyle w:val="StyleBoldUnderline"/>
        </w:rPr>
        <w:t>blanketed with radioactive fallout and epidemic diseases rampant</w:t>
      </w:r>
      <w:r w:rsidRPr="00643778">
        <w:rPr>
          <w:sz w:val="16"/>
        </w:rPr>
        <w:t xml:space="preserve">. They would have no food, no fuel, no electricity, no medicine, and certainly no organized health care. In the following months it is likely the vast majority of the U.S. population would die.  Recent studies by the eminent climatologists </w:t>
      </w:r>
      <w:proofErr w:type="spellStart"/>
      <w:r w:rsidRPr="00643778">
        <w:rPr>
          <w:sz w:val="16"/>
        </w:rPr>
        <w:t>Toon</w:t>
      </w:r>
      <w:proofErr w:type="spellEnd"/>
      <w:r w:rsidRPr="00643778">
        <w:rPr>
          <w:sz w:val="16"/>
        </w:rPr>
        <w:t xml:space="preserve"> and </w:t>
      </w:r>
      <w:proofErr w:type="spellStart"/>
      <w:r w:rsidRPr="00643778">
        <w:rPr>
          <w:sz w:val="16"/>
        </w:rPr>
        <w:t>Robock</w:t>
      </w:r>
      <w:proofErr w:type="spellEnd"/>
      <w:r w:rsidRPr="00643778">
        <w:rPr>
          <w:sz w:val="16"/>
        </w:rPr>
        <w:t xml:space="preserve"> have shown that such a war would have a huge and immediate impact on climate </w:t>
      </w:r>
      <w:proofErr w:type="gramStart"/>
      <w:r w:rsidRPr="00643778">
        <w:rPr>
          <w:sz w:val="16"/>
        </w:rPr>
        <w:t>world wide</w:t>
      </w:r>
      <w:proofErr w:type="gramEnd"/>
      <w:r w:rsidRPr="00643778">
        <w:rPr>
          <w:sz w:val="16"/>
        </w:rPr>
        <w:t xml:space="preserve">. </w:t>
      </w:r>
      <w:r w:rsidRPr="00643778">
        <w:rPr>
          <w:rStyle w:val="StyleBoldUnderline"/>
        </w:rPr>
        <w:t xml:space="preserve">If all of the warheads in the U.S. and Russian strategic arsenals were drawn into the conflict, </w:t>
      </w:r>
      <w:r w:rsidRPr="00643778">
        <w:rPr>
          <w:rStyle w:val="StyleBoldUnderline"/>
          <w:highlight w:val="yellow"/>
        </w:rPr>
        <w:t>the firestorms</w:t>
      </w:r>
      <w:r w:rsidRPr="00643778">
        <w:rPr>
          <w:rStyle w:val="StyleBoldUnderline"/>
        </w:rPr>
        <w:t xml:space="preserve"> </w:t>
      </w:r>
      <w:r w:rsidRPr="00643778">
        <w:rPr>
          <w:sz w:val="16"/>
        </w:rPr>
        <w:t>they caused</w:t>
      </w:r>
      <w:r w:rsidRPr="00643778">
        <w:rPr>
          <w:rStyle w:val="StyleBoldUnderline"/>
        </w:rPr>
        <w:t xml:space="preserve"> </w:t>
      </w:r>
      <w:r w:rsidRPr="00643778">
        <w:rPr>
          <w:rStyle w:val="StyleBoldUnderline"/>
          <w:highlight w:val="yellow"/>
        </w:rPr>
        <w:t>would</w:t>
      </w:r>
      <w:r w:rsidRPr="00643778">
        <w:rPr>
          <w:rStyle w:val="StyleBoldUnderline"/>
        </w:rPr>
        <w:t xml:space="preserve"> loft</w:t>
      </w:r>
      <w:r w:rsidRPr="00643778">
        <w:rPr>
          <w:sz w:val="16"/>
        </w:rPr>
        <w:t xml:space="preserve"> 180 million </w:t>
      </w:r>
      <w:r w:rsidRPr="00643778">
        <w:rPr>
          <w:rStyle w:val="StyleBoldUnderline"/>
        </w:rPr>
        <w:t xml:space="preserve">tons of </w:t>
      </w:r>
      <w:r w:rsidRPr="00643778">
        <w:rPr>
          <w:sz w:val="16"/>
        </w:rPr>
        <w:t xml:space="preserve">soot and </w:t>
      </w:r>
      <w:r w:rsidRPr="00643778">
        <w:rPr>
          <w:rStyle w:val="StyleBoldUnderline"/>
        </w:rPr>
        <w:t xml:space="preserve">debris into the upper atmosphere — </w:t>
      </w:r>
      <w:r w:rsidRPr="00643778">
        <w:rPr>
          <w:rStyle w:val="StyleBoldUnderline"/>
          <w:highlight w:val="yellow"/>
        </w:rPr>
        <w:t>blot</w:t>
      </w:r>
      <w:r w:rsidRPr="00643778">
        <w:rPr>
          <w:rStyle w:val="StyleBoldUnderline"/>
        </w:rPr>
        <w:t xml:space="preserve">ting </w:t>
      </w:r>
      <w:r w:rsidRPr="00643778">
        <w:rPr>
          <w:rStyle w:val="StyleBoldUnderline"/>
          <w:highlight w:val="yellow"/>
        </w:rPr>
        <w:t>out the sun</w:t>
      </w:r>
      <w:r w:rsidRPr="00643778">
        <w:rPr>
          <w:sz w:val="16"/>
        </w:rPr>
        <w:t xml:space="preserve">. </w:t>
      </w:r>
      <w:r w:rsidRPr="00643778">
        <w:rPr>
          <w:rStyle w:val="StyleBoldUnderline"/>
          <w:highlight w:val="yellow"/>
        </w:rPr>
        <w:t>Temperatures</w:t>
      </w:r>
      <w:r w:rsidRPr="00643778">
        <w:rPr>
          <w:rStyle w:val="StyleBoldUnderline"/>
        </w:rPr>
        <w:t xml:space="preserve"> across the globe </w:t>
      </w:r>
      <w:r w:rsidRPr="00643778">
        <w:rPr>
          <w:rStyle w:val="StyleBoldUnderline"/>
          <w:highlight w:val="yellow"/>
        </w:rPr>
        <w:t>would fall</w:t>
      </w:r>
      <w:r w:rsidRPr="00643778">
        <w:rPr>
          <w:rStyle w:val="StyleBoldUnderline"/>
        </w:rPr>
        <w:t xml:space="preserve"> </w:t>
      </w:r>
      <w:r w:rsidRPr="00643778">
        <w:rPr>
          <w:sz w:val="16"/>
        </w:rPr>
        <w:t>an average of 18 degrees Fahrenheit</w:t>
      </w:r>
      <w:r w:rsidRPr="00643778">
        <w:rPr>
          <w:rStyle w:val="StyleBoldUnderline"/>
        </w:rPr>
        <w:t xml:space="preserve"> to levels not seen on earth since </w:t>
      </w:r>
      <w:r w:rsidRPr="00643778">
        <w:rPr>
          <w:sz w:val="16"/>
        </w:rPr>
        <w:t>the depth of</w:t>
      </w:r>
      <w:r w:rsidRPr="00643778">
        <w:rPr>
          <w:rStyle w:val="StyleBoldUnderline"/>
        </w:rPr>
        <w:t xml:space="preserve"> the last ice age, </w:t>
      </w:r>
      <w:r w:rsidRPr="00643778">
        <w:rPr>
          <w:sz w:val="16"/>
        </w:rPr>
        <w:t xml:space="preserve">18,000 years ago. </w:t>
      </w:r>
      <w:r w:rsidRPr="00643778">
        <w:rPr>
          <w:rStyle w:val="StyleBoldUnderline"/>
          <w:highlight w:val="yellow"/>
        </w:rPr>
        <w:t>Agriculture would stop, eco-systems would collapse</w:t>
      </w:r>
      <w:r w:rsidRPr="00643778">
        <w:rPr>
          <w:rStyle w:val="StyleBoldUnderline"/>
        </w:rPr>
        <w:t xml:space="preserve">, and many </w:t>
      </w:r>
      <w:r w:rsidRPr="00643778">
        <w:rPr>
          <w:rStyle w:val="StyleBoldUnderline"/>
          <w:highlight w:val="yellow"/>
        </w:rPr>
        <w:t>species</w:t>
      </w:r>
      <w:r w:rsidRPr="00643778">
        <w:rPr>
          <w:rStyle w:val="StyleBoldUnderline"/>
        </w:rPr>
        <w:t xml:space="preserve">, </w:t>
      </w:r>
      <w:r w:rsidRPr="00643778">
        <w:rPr>
          <w:rStyle w:val="StyleBoldUnderline"/>
          <w:highlight w:val="yellow"/>
        </w:rPr>
        <w:t>including</w:t>
      </w:r>
      <w:r w:rsidRPr="00643778">
        <w:rPr>
          <w:rStyle w:val="StyleBoldUnderline"/>
        </w:rPr>
        <w:t xml:space="preserve"> </w:t>
      </w:r>
      <w:r w:rsidRPr="00643778">
        <w:rPr>
          <w:sz w:val="16"/>
        </w:rPr>
        <w:t xml:space="preserve">perhaps </w:t>
      </w:r>
      <w:r w:rsidRPr="00643778">
        <w:rPr>
          <w:rStyle w:val="StyleBoldUnderline"/>
          <w:highlight w:val="yellow"/>
        </w:rPr>
        <w:t>our own, would become extinct</w:t>
      </w:r>
      <w:r w:rsidRPr="00643778">
        <w:rPr>
          <w:rStyle w:val="StyleBoldUnderline"/>
        </w:rPr>
        <w:t>.</w:t>
      </w:r>
      <w:r w:rsidRPr="00643778">
        <w:rPr>
          <w:sz w:val="16"/>
        </w:rPr>
        <w:t xml:space="preserve">  It is common to discuss nuclear war as a low-</w:t>
      </w:r>
      <w:proofErr w:type="spellStart"/>
      <w:r w:rsidRPr="00643778">
        <w:rPr>
          <w:sz w:val="16"/>
        </w:rPr>
        <w:t>probabillity</w:t>
      </w:r>
      <w:proofErr w:type="spellEnd"/>
      <w:r w:rsidRPr="00643778">
        <w:rPr>
          <w:sz w:val="16"/>
        </w:rPr>
        <w:t xml:space="preserve"> event. But is this true? </w:t>
      </w:r>
      <w:r w:rsidRPr="00643778">
        <w:rPr>
          <w:rStyle w:val="StyleBoldUnderline"/>
        </w:rPr>
        <w:t xml:space="preserve">We know of five </w:t>
      </w:r>
      <w:proofErr w:type="spellStart"/>
      <w:r w:rsidRPr="00643778">
        <w:rPr>
          <w:rStyle w:val="StyleBoldUnderline"/>
        </w:rPr>
        <w:t>occcasions</w:t>
      </w:r>
      <w:proofErr w:type="spellEnd"/>
      <w:r w:rsidRPr="00643778">
        <w:rPr>
          <w:rStyle w:val="StyleBoldUnderline"/>
        </w:rPr>
        <w:t xml:space="preserve"> during the last 30 years when either the U.S. or Russia believed it was under attack and prepared a counter-attack.</w:t>
      </w:r>
      <w:r w:rsidRPr="00643778">
        <w:rPr>
          <w:sz w:val="16"/>
        </w:rPr>
        <w:t xml:space="preserve"> The most recent of these near misses occurred after the end of the Cold War on Jan. 25, 1995, when the Russians mistook a U.S. weather rocket launched from Norway for a possible attack.  Jan. 25, 1995, was an ordinary day with no major crisis involving the U.S. and Russia. But, unknown to almost every inhabitant on the planet, a misunderstanding led to the potential for a nuclear war. The ready alert status of nuclear weapons that </w:t>
      </w:r>
      <w:proofErr w:type="gramStart"/>
      <w:r w:rsidRPr="00643778">
        <w:rPr>
          <w:sz w:val="16"/>
        </w:rPr>
        <w:t>existed  in</w:t>
      </w:r>
      <w:proofErr w:type="gramEnd"/>
      <w:r w:rsidRPr="00643778">
        <w:rPr>
          <w:sz w:val="16"/>
        </w:rPr>
        <w:t xml:space="preserve"> 1995 remains in place today.</w:t>
      </w:r>
    </w:p>
    <w:p w14:paraId="282EDA10" w14:textId="77777777" w:rsidR="00550EC8" w:rsidRPr="00643778" w:rsidRDefault="00550EC8" w:rsidP="00550EC8"/>
    <w:p w14:paraId="2870715B" w14:textId="77777777" w:rsidR="00550EC8" w:rsidRPr="00643778" w:rsidRDefault="00550EC8" w:rsidP="00550EC8"/>
    <w:p w14:paraId="46AC86DD" w14:textId="16BD21E1" w:rsidR="007744AB" w:rsidRDefault="00550EC8" w:rsidP="00550EC8">
      <w:pPr>
        <w:pStyle w:val="Heading4"/>
        <w:rPr>
          <w:rFonts w:ascii="Georgia" w:hAnsi="Georgia" w:cs="Arial"/>
        </w:rPr>
      </w:pPr>
      <w:r w:rsidRPr="00643778">
        <w:rPr>
          <w:rFonts w:ascii="Georgia" w:hAnsi="Georgia" w:cs="Arial"/>
        </w:rPr>
        <w:t xml:space="preserve">Scenario </w:t>
      </w:r>
      <w:proofErr w:type="gramStart"/>
      <w:r w:rsidRPr="00643778">
        <w:rPr>
          <w:rFonts w:ascii="Georgia" w:hAnsi="Georgia" w:cs="Arial"/>
        </w:rPr>
        <w:t xml:space="preserve">2  </w:t>
      </w:r>
      <w:r w:rsidR="007744AB">
        <w:rPr>
          <w:rFonts w:ascii="Georgia" w:hAnsi="Georgia" w:cs="Arial"/>
        </w:rPr>
        <w:t>China</w:t>
      </w:r>
      <w:proofErr w:type="gramEnd"/>
    </w:p>
    <w:p w14:paraId="7CB965DB" w14:textId="26274B91" w:rsidR="00550EC8" w:rsidRPr="00643778" w:rsidRDefault="00550EC8" w:rsidP="00550EC8">
      <w:pPr>
        <w:pStyle w:val="Heading4"/>
        <w:rPr>
          <w:rFonts w:ascii="Georgia" w:hAnsi="Georgia"/>
        </w:rPr>
      </w:pPr>
      <w:r w:rsidRPr="00643778">
        <w:rPr>
          <w:rFonts w:ascii="Georgia" w:hAnsi="Georgia"/>
        </w:rPr>
        <w:t>US-Cuban oil coop checks US-China resource war.</w:t>
      </w:r>
    </w:p>
    <w:p w14:paraId="6F856C6E" w14:textId="77777777" w:rsidR="00550EC8" w:rsidRPr="00643778" w:rsidRDefault="00550EC8" w:rsidP="00550EC8"/>
    <w:p w14:paraId="6C9DAB20" w14:textId="77777777" w:rsidR="00550EC8" w:rsidRPr="00643778" w:rsidRDefault="00550EC8" w:rsidP="00550EC8">
      <w:pPr>
        <w:rPr>
          <w:rStyle w:val="StyleStyleBold12pt"/>
        </w:rPr>
      </w:pPr>
      <w:r w:rsidRPr="00643778">
        <w:rPr>
          <w:rStyle w:val="StyleStyleBold12pt"/>
        </w:rPr>
        <w:t>Benjamin-Alvarado ‘10</w:t>
      </w:r>
    </w:p>
    <w:p w14:paraId="77BACB81" w14:textId="77777777" w:rsidR="00550EC8" w:rsidRPr="00643778" w:rsidRDefault="00550EC8" w:rsidP="00550EC8">
      <w:pPr>
        <w:rPr>
          <w:sz w:val="16"/>
          <w:szCs w:val="16"/>
        </w:rPr>
      </w:pPr>
      <w:r w:rsidRPr="00643778">
        <w:rPr>
          <w:sz w:val="16"/>
          <w:szCs w:val="16"/>
        </w:rPr>
        <w:t xml:space="preserve">Jonathan Benjamin-Alvarado, PhD of Political Science, University of Nebraska, 2010, “Cuba’s Energy Future: Strategic Approaches to Cooperation,” a Brookings Publication –obtained as an </w:t>
      </w:r>
      <w:proofErr w:type="spellStart"/>
      <w:r w:rsidRPr="00643778">
        <w:rPr>
          <w:sz w:val="16"/>
          <w:szCs w:val="16"/>
        </w:rPr>
        <w:t>ebook</w:t>
      </w:r>
      <w:proofErr w:type="spellEnd"/>
      <w:r w:rsidRPr="00643778">
        <w:rPr>
          <w:sz w:val="16"/>
          <w:szCs w:val="16"/>
        </w:rPr>
        <w:t xml:space="preserve"> through MSU Electronic Resources – page 9-11</w:t>
      </w:r>
    </w:p>
    <w:p w14:paraId="541E0ED2" w14:textId="77777777" w:rsidR="00550EC8" w:rsidRPr="00643778" w:rsidRDefault="00550EC8" w:rsidP="00550EC8"/>
    <w:p w14:paraId="202B6AFA" w14:textId="77777777" w:rsidR="00550EC8" w:rsidRPr="00643778" w:rsidRDefault="00550EC8" w:rsidP="00550EC8">
      <w:pPr>
        <w:rPr>
          <w:sz w:val="16"/>
        </w:rPr>
      </w:pPr>
      <w:r w:rsidRPr="00643778">
        <w:rPr>
          <w:rStyle w:val="StyleBoldUnderline"/>
          <w:highlight w:val="yellow"/>
        </w:rPr>
        <w:t>Those involved in</w:t>
      </w:r>
      <w:r w:rsidRPr="00643778">
        <w:rPr>
          <w:sz w:val="16"/>
        </w:rPr>
        <w:t xml:space="preserve"> managing </w:t>
      </w:r>
      <w:r w:rsidRPr="00643778">
        <w:rPr>
          <w:rStyle w:val="StyleBoldUnderline"/>
          <w:highlight w:val="yellow"/>
        </w:rPr>
        <w:t xml:space="preserve">the </w:t>
      </w:r>
      <w:r w:rsidRPr="00643778">
        <w:rPr>
          <w:rStyle w:val="Emphasis"/>
          <w:highlight w:val="yellow"/>
        </w:rPr>
        <w:t>security interests</w:t>
      </w:r>
      <w:r w:rsidRPr="00643778">
        <w:rPr>
          <w:rStyle w:val="StyleBoldUnderline"/>
        </w:rPr>
        <w:t xml:space="preserve"> </w:t>
      </w:r>
      <w:r w:rsidRPr="00643778">
        <w:rPr>
          <w:rStyle w:val="StyleBoldUnderline"/>
          <w:highlight w:val="yellow"/>
        </w:rPr>
        <w:t>of the</w:t>
      </w:r>
      <w:r w:rsidRPr="00643778">
        <w:rPr>
          <w:sz w:val="16"/>
        </w:rPr>
        <w:t xml:space="preserve"> </w:t>
      </w:r>
      <w:r w:rsidRPr="00643778">
        <w:rPr>
          <w:rStyle w:val="StyleBoldUnderline"/>
          <w:highlight w:val="yellow"/>
        </w:rPr>
        <w:t>U</w:t>
      </w:r>
      <w:r w:rsidRPr="00643778">
        <w:rPr>
          <w:sz w:val="16"/>
        </w:rPr>
        <w:t xml:space="preserve">nited </w:t>
      </w:r>
      <w:r w:rsidRPr="00643778">
        <w:rPr>
          <w:rStyle w:val="StyleBoldUnderline"/>
          <w:highlight w:val="yellow"/>
        </w:rPr>
        <w:t>S</w:t>
      </w:r>
      <w:r w:rsidRPr="00643778">
        <w:rPr>
          <w:sz w:val="16"/>
        </w:rPr>
        <w:t xml:space="preserve">tates </w:t>
      </w:r>
      <w:r w:rsidRPr="00643778">
        <w:rPr>
          <w:rStyle w:val="StyleBoldUnderline"/>
          <w:highlight w:val="yellow"/>
        </w:rPr>
        <w:t>need to understand the</w:t>
      </w:r>
      <w:r w:rsidRPr="00643778">
        <w:rPr>
          <w:sz w:val="16"/>
        </w:rPr>
        <w:t xml:space="preserve"> geostrategic </w:t>
      </w:r>
      <w:r w:rsidRPr="00643778">
        <w:rPr>
          <w:rStyle w:val="StyleBoldUnderline"/>
          <w:highlight w:val="yellow"/>
        </w:rPr>
        <w:t>implications</w:t>
      </w:r>
      <w:r w:rsidRPr="00643778">
        <w:rPr>
          <w:rStyle w:val="StyleBoldUnderline"/>
        </w:rPr>
        <w:t xml:space="preserve"> </w:t>
      </w:r>
      <w:r w:rsidRPr="00643778">
        <w:rPr>
          <w:sz w:val="16"/>
        </w:rPr>
        <w:t xml:space="preserve">of interstate relations in the region in terms </w:t>
      </w:r>
      <w:r w:rsidRPr="00643778">
        <w:rPr>
          <w:rStyle w:val="StyleBoldUnderline"/>
          <w:highlight w:val="yellow"/>
        </w:rPr>
        <w:t>of energy security, and</w:t>
      </w:r>
      <w:r w:rsidRPr="00643778">
        <w:rPr>
          <w:sz w:val="16"/>
        </w:rPr>
        <w:t xml:space="preserve"> the extent to which they affect </w:t>
      </w:r>
      <w:r w:rsidRPr="00643778">
        <w:rPr>
          <w:rStyle w:val="StyleBoldUnderline"/>
          <w:highlight w:val="yellow"/>
        </w:rPr>
        <w:t>cooperation between the U</w:t>
      </w:r>
      <w:r w:rsidRPr="00643778">
        <w:rPr>
          <w:sz w:val="16"/>
        </w:rPr>
        <w:t>nited</w:t>
      </w:r>
      <w:r w:rsidRPr="00643778">
        <w:rPr>
          <w:rStyle w:val="StyleBoldUnderline"/>
          <w:highlight w:val="yellow"/>
        </w:rPr>
        <w:t xml:space="preserve"> S</w:t>
      </w:r>
      <w:r w:rsidRPr="00643778">
        <w:rPr>
          <w:sz w:val="16"/>
        </w:rPr>
        <w:t>tates</w:t>
      </w:r>
      <w:r w:rsidRPr="00643778">
        <w:rPr>
          <w:rStyle w:val="StyleBoldUnderline"/>
          <w:highlight w:val="yellow"/>
        </w:rPr>
        <w:t xml:space="preserve"> and Cuba</w:t>
      </w:r>
      <w:r w:rsidRPr="00643778">
        <w:rPr>
          <w:sz w:val="16"/>
        </w:rPr>
        <w:t xml:space="preserve">. </w:t>
      </w:r>
      <w:r w:rsidRPr="00643778">
        <w:rPr>
          <w:rStyle w:val="StyleBoldUnderline"/>
          <w:highlight w:val="yellow"/>
        </w:rPr>
        <w:t>This includes</w:t>
      </w:r>
      <w:r w:rsidRPr="00643778">
        <w:rPr>
          <w:sz w:val="16"/>
        </w:rPr>
        <w:t xml:space="preserve"> an </w:t>
      </w:r>
      <w:r w:rsidRPr="00643778">
        <w:rPr>
          <w:rStyle w:val="StyleBoldUnderline"/>
          <w:highlight w:val="yellow"/>
        </w:rPr>
        <w:t>assessment of</w:t>
      </w:r>
      <w:r w:rsidRPr="00643778">
        <w:rPr>
          <w:sz w:val="16"/>
        </w:rPr>
        <w:t xml:space="preserve"> the medium to long-term evolution of </w:t>
      </w:r>
      <w:r w:rsidRPr="00643778">
        <w:rPr>
          <w:rStyle w:val="StyleBoldUnderline"/>
        </w:rPr>
        <w:t>energy cooperation between Cuba and Venezuela</w:t>
      </w:r>
      <w:r w:rsidRPr="00643778">
        <w:rPr>
          <w:sz w:val="16"/>
        </w:rPr>
        <w:t>; of the broader relations between states aligned with the Bolivarian Alternative for the Americas (</w:t>
      </w:r>
      <w:proofErr w:type="spellStart"/>
      <w:r w:rsidRPr="00643778">
        <w:rPr>
          <w:sz w:val="16"/>
        </w:rPr>
        <w:t>Alternativa</w:t>
      </w:r>
      <w:proofErr w:type="spellEnd"/>
      <w:r w:rsidRPr="00643778">
        <w:rPr>
          <w:sz w:val="16"/>
        </w:rPr>
        <w:t xml:space="preserve"> </w:t>
      </w:r>
      <w:proofErr w:type="spellStart"/>
      <w:r w:rsidRPr="00643778">
        <w:rPr>
          <w:sz w:val="16"/>
        </w:rPr>
        <w:t>Bolivariana</w:t>
      </w:r>
      <w:proofErr w:type="spellEnd"/>
      <w:r w:rsidRPr="00643778">
        <w:rPr>
          <w:sz w:val="16"/>
        </w:rPr>
        <w:t xml:space="preserve"> </w:t>
      </w:r>
      <w:proofErr w:type="spellStart"/>
      <w:r w:rsidRPr="00643778">
        <w:rPr>
          <w:sz w:val="16"/>
        </w:rPr>
        <w:t>para</w:t>
      </w:r>
      <w:proofErr w:type="spellEnd"/>
      <w:r w:rsidRPr="00643778">
        <w:rPr>
          <w:sz w:val="16"/>
        </w:rPr>
        <w:t xml:space="preserve"> </w:t>
      </w:r>
      <w:proofErr w:type="spellStart"/>
      <w:r w:rsidRPr="00643778">
        <w:rPr>
          <w:sz w:val="16"/>
        </w:rPr>
        <w:t>las</w:t>
      </w:r>
      <w:proofErr w:type="spellEnd"/>
      <w:r w:rsidRPr="00643778">
        <w:rPr>
          <w:sz w:val="16"/>
        </w:rPr>
        <w:t xml:space="preserve"> Americas, or ALBA) and </w:t>
      </w:r>
      <w:proofErr w:type="spellStart"/>
      <w:r w:rsidRPr="00643778">
        <w:rPr>
          <w:sz w:val="16"/>
        </w:rPr>
        <w:t>Petrocaribe</w:t>
      </w:r>
      <w:proofErr w:type="spellEnd"/>
      <w:r w:rsidRPr="00643778">
        <w:rPr>
          <w:sz w:val="16"/>
        </w:rPr>
        <w:t xml:space="preserve"> consortiums; </w:t>
      </w:r>
      <w:r w:rsidRPr="00643778">
        <w:rPr>
          <w:rStyle w:val="StyleBoldUnderline"/>
        </w:rPr>
        <w:t>and</w:t>
      </w:r>
      <w:r w:rsidRPr="00643778">
        <w:rPr>
          <w:sz w:val="16"/>
        </w:rPr>
        <w:t xml:space="preserve"> of </w:t>
      </w:r>
      <w:r w:rsidRPr="00643778">
        <w:rPr>
          <w:rStyle w:val="StyleBoldUnderline"/>
          <w:highlight w:val="yellow"/>
        </w:rPr>
        <w:t>the growing influence of China in the region.</w:t>
      </w:r>
      <w:r w:rsidRPr="00643778">
        <w:rPr>
          <w:sz w:val="16"/>
        </w:rPr>
        <w:t xml:space="preserve"> 14 Also discussed in this volume is the extent to which the diversification and dispersion of </w:t>
      </w:r>
      <w:r w:rsidRPr="00643778">
        <w:rPr>
          <w:rStyle w:val="StyleBoldUnderline"/>
          <w:highlight w:val="yellow"/>
        </w:rPr>
        <w:t>energy resources in Cuba might</w:t>
      </w:r>
      <w:r w:rsidRPr="00643778">
        <w:rPr>
          <w:sz w:val="16"/>
        </w:rPr>
        <w:t xml:space="preserve"> be a </w:t>
      </w:r>
      <w:r w:rsidRPr="00643778">
        <w:rPr>
          <w:rStyle w:val="Emphasis"/>
          <w:highlight w:val="yellow"/>
        </w:rPr>
        <w:t>buffer against disruptions in U.S. energy production</w:t>
      </w:r>
      <w:r w:rsidRPr="00643778">
        <w:rPr>
          <w:rStyle w:val="Emphasis"/>
        </w:rPr>
        <w:t xml:space="preserve"> </w:t>
      </w:r>
      <w:r w:rsidRPr="00643778">
        <w:rPr>
          <w:sz w:val="16"/>
        </w:rPr>
        <w:t xml:space="preserve">and distribution that could result from natural disasters or market disruptions. Before analyzing U.S. energy security in a geostrategic context, it is necessary to define “energy security” and “strategic energy policy.” Energy security is the capacity to avoid disruptions caused by natural, accidental, or intentional events affecting energy and utility supply and distribution systems. Energy security is said to prevail when fuel, power production and distribution systems, and end-user devices possess the five so-called “S” characteristics, as outlined by Drexel </w:t>
      </w:r>
      <w:proofErr w:type="spellStart"/>
      <w:r w:rsidRPr="00643778">
        <w:rPr>
          <w:sz w:val="16"/>
        </w:rPr>
        <w:t>Kleber</w:t>
      </w:r>
      <w:proofErr w:type="spellEnd"/>
      <w:r w:rsidRPr="00643778">
        <w:rPr>
          <w:sz w:val="16"/>
        </w:rPr>
        <w:t>, the director of the Strategic Operations Power Surety Task Force, in the Office of the Secretary of Defense: 15 —Surety. Access to energy and fuel sources is assured. —Survivability. Energy and fuel sources are resilient and durable in the face of potential damage. —Supply. There is an identified available source of energy— traditional fossil fuels, alternative energy (nuclear, clean coal, biomass, landfill gas, municipal solid waste, hydrogen), or renewable energy (hydropower, geothermal pressure, wind, tidal. and solar). —Sufficiency. There is an adequate quantity of power and fuel from a variety of sources. —Sustainability. Operating practices can be perpetuated by limiting demand, reducing waste, and effectively exploiting alternative energy and renewable resources to the fullest extent possible</w:t>
      </w:r>
      <w:proofErr w:type="gramStart"/>
      <w:r w:rsidRPr="00643778">
        <w:rPr>
          <w:sz w:val="16"/>
        </w:rPr>
        <w:t>.</w:t>
      </w:r>
      <w:r w:rsidRPr="00643778">
        <w:rPr>
          <w:sz w:val="12"/>
        </w:rPr>
        <w:t>¶</w:t>
      </w:r>
      <w:proofErr w:type="gramEnd"/>
      <w:r w:rsidRPr="00643778">
        <w:rPr>
          <w:sz w:val="16"/>
        </w:rPr>
        <w:t xml:space="preserve"> The five “S” energy security and conservation objectives, though initially intended as a guide for the U.S. Department of Defense, have a much broader applicability; not least, they serve as value parameters for energy policy </w:t>
      </w:r>
      <w:proofErr w:type="spellStart"/>
      <w:r w:rsidRPr="00643778">
        <w:rPr>
          <w:sz w:val="16"/>
        </w:rPr>
        <w:t>decisionmaking</w:t>
      </w:r>
      <w:proofErr w:type="spellEnd"/>
      <w:r w:rsidRPr="00643778">
        <w:rPr>
          <w:sz w:val="16"/>
        </w:rPr>
        <w:t xml:space="preserve">. As </w:t>
      </w:r>
      <w:proofErr w:type="spellStart"/>
      <w:r w:rsidRPr="00643778">
        <w:rPr>
          <w:sz w:val="16"/>
        </w:rPr>
        <w:t>Kleber</w:t>
      </w:r>
      <w:proofErr w:type="spellEnd"/>
      <w:r w:rsidRPr="00643778">
        <w:rPr>
          <w:sz w:val="16"/>
        </w:rPr>
        <w:t xml:space="preserve"> has noted, “Expenditures on energy conservation measures are viewed as ‘investments’ with long-term rewards and dividends which are paid in commodities beyond money— national security, soldiers’ lives, improved manpower utilization, military to civilian transfers, and increased foreign policy options for elected officials, to name a few.” 16 What, then, would an ideal strategic energy policy look like for the United States— or any other country, for that matter? Mahmoud Amin El-</w:t>
      </w:r>
      <w:proofErr w:type="spellStart"/>
      <w:r w:rsidRPr="00643778">
        <w:rPr>
          <w:sz w:val="16"/>
        </w:rPr>
        <w:t>Gamal</w:t>
      </w:r>
      <w:proofErr w:type="spellEnd"/>
      <w:r w:rsidRPr="00643778">
        <w:rPr>
          <w:sz w:val="16"/>
        </w:rPr>
        <w:t xml:space="preserve"> and Amy Myers Jaffe have set out a detailed analysis of the objectives of a strategic energy policy, including the following: 1. To assure that markets operate efficiently so as to develop the infrastructure necessary to meet growing energy demand 2. To ensure the </w:t>
      </w:r>
      <w:proofErr w:type="gramStart"/>
      <w:r w:rsidRPr="00643778">
        <w:rPr>
          <w:sz w:val="16"/>
        </w:rPr>
        <w:t>well-being</w:t>
      </w:r>
      <w:proofErr w:type="gramEnd"/>
      <w:r w:rsidRPr="00643778">
        <w:rPr>
          <w:sz w:val="16"/>
        </w:rPr>
        <w:t xml:space="preserve"> of the human habitat and ecosystem 3. To ensure that mechanisms are in place for preventing and, if necessary, managing disruptions to energy supply. 17 Articulating these objectives doesn’t mean that fulfilling them is simple for policymakers for the following reasons. First, there are no overnight solutions to the energy supply and infrastructure bottlenecks facing the global markets. The trade-offs between energy-security considerations and national (non-energy) goals across the board must be continuously reviewed. States must adopt an integrated energy policy balancing foreign policy, trade policy, and national security imperatives. In this way, strategic energy policy has the ability to play a significant role in diplomatic discourse, especially where bilateral relations with major oil producers are concerned. For El-</w:t>
      </w:r>
      <w:proofErr w:type="spellStart"/>
      <w:r w:rsidRPr="00643778">
        <w:rPr>
          <w:sz w:val="16"/>
        </w:rPr>
        <w:t>Gamal</w:t>
      </w:r>
      <w:proofErr w:type="spellEnd"/>
      <w:r w:rsidRPr="00643778">
        <w:rPr>
          <w:sz w:val="16"/>
        </w:rPr>
        <w:t xml:space="preserve"> and Jaffe this is a critical consideration, for three principal reasons: 1. U.S. energy independence is not attainable. 2. The policy instruments available to deal with energy supply disruptions are increasingly inadequate. </w:t>
      </w:r>
      <w:proofErr w:type="gramStart"/>
      <w:r w:rsidRPr="00643778">
        <w:rPr>
          <w:sz w:val="16"/>
        </w:rPr>
        <w:t>3.</w:t>
      </w:r>
      <w:r w:rsidRPr="00643778">
        <w:rPr>
          <w:sz w:val="12"/>
        </w:rPr>
        <w:t>¶</w:t>
      </w:r>
      <w:proofErr w:type="gramEnd"/>
      <w:r w:rsidRPr="00643778">
        <w:rPr>
          <w:sz w:val="16"/>
        </w:rPr>
        <w:t xml:space="preserve"> The United States needs to articulate a new vision for optimal management of international energy interdependence. 18 Thus, the questions and </w:t>
      </w:r>
      <w:r w:rsidRPr="00643778">
        <w:rPr>
          <w:rStyle w:val="StyleBoldUnderline"/>
          <w:highlight w:val="yellow"/>
        </w:rPr>
        <w:t xml:space="preserve">issues surrounding energy security </w:t>
      </w:r>
      <w:r w:rsidRPr="00643778">
        <w:rPr>
          <w:rStyle w:val="Emphasis"/>
          <w:highlight w:val="yellow"/>
        </w:rPr>
        <w:t>become existential</w:t>
      </w:r>
      <w:r w:rsidRPr="00643778">
        <w:rPr>
          <w:sz w:val="16"/>
        </w:rPr>
        <w:t xml:space="preserve"> </w:t>
      </w:r>
      <w:r w:rsidRPr="00643778">
        <w:rPr>
          <w:rStyle w:val="StyleBoldUnderline"/>
          <w:highlight w:val="yellow"/>
        </w:rPr>
        <w:t>in</w:t>
      </w:r>
      <w:r w:rsidRPr="00643778">
        <w:rPr>
          <w:rStyle w:val="StyleBoldUnderline"/>
        </w:rPr>
        <w:t xml:space="preserve"> </w:t>
      </w:r>
      <w:r w:rsidRPr="00643778">
        <w:rPr>
          <w:sz w:val="16"/>
        </w:rPr>
        <w:t xml:space="preserve">a manner that has hardly been discussed heretofore, but clearly resonates in the face of ongoing changes in access to secure energy sources, persistent energy dependency, and the </w:t>
      </w:r>
      <w:r w:rsidRPr="00643778">
        <w:rPr>
          <w:rStyle w:val="StyleBoldUnderline"/>
          <w:highlight w:val="yellow"/>
        </w:rPr>
        <w:t xml:space="preserve">seemingly insatiable demand </w:t>
      </w:r>
      <w:r w:rsidRPr="00643778">
        <w:rPr>
          <w:rStyle w:val="StyleBoldUnderline"/>
        </w:rPr>
        <w:t>for petroleum</w:t>
      </w:r>
      <w:r w:rsidRPr="00643778">
        <w:rPr>
          <w:sz w:val="16"/>
        </w:rPr>
        <w:t xml:space="preserve"> products </w:t>
      </w:r>
      <w:r w:rsidRPr="00643778">
        <w:rPr>
          <w:rStyle w:val="StyleBoldUnderline"/>
          <w:highlight w:val="yellow"/>
        </w:rPr>
        <w:t>to fuel the American way of life</w:t>
      </w:r>
      <w:r w:rsidRPr="00643778">
        <w:rPr>
          <w:sz w:val="16"/>
        </w:rPr>
        <w:t xml:space="preserve">. </w:t>
      </w:r>
      <w:r w:rsidRPr="00643778">
        <w:rPr>
          <w:rStyle w:val="StyleBoldUnderline"/>
        </w:rPr>
        <w:t>These concerns</w:t>
      </w:r>
      <w:r w:rsidRPr="00643778">
        <w:rPr>
          <w:sz w:val="16"/>
        </w:rPr>
        <w:t xml:space="preserve"> immediately </w:t>
      </w:r>
      <w:r w:rsidRPr="00643778">
        <w:rPr>
          <w:rStyle w:val="StyleBoldUnderline"/>
        </w:rPr>
        <w:t>raise</w:t>
      </w:r>
      <w:r w:rsidRPr="00643778">
        <w:rPr>
          <w:sz w:val="16"/>
        </w:rPr>
        <w:t xml:space="preserve"> three </w:t>
      </w:r>
      <w:r w:rsidRPr="00643778">
        <w:rPr>
          <w:rStyle w:val="StyleBoldUnderline"/>
        </w:rPr>
        <w:t>important questions relevant to</w:t>
      </w:r>
      <w:r w:rsidRPr="00643778">
        <w:rPr>
          <w:sz w:val="16"/>
        </w:rPr>
        <w:t xml:space="preserve"> our discussion of possible </w:t>
      </w:r>
      <w:r w:rsidRPr="00643778">
        <w:rPr>
          <w:rStyle w:val="StyleBoldUnderline"/>
        </w:rPr>
        <w:t xml:space="preserve">engagement with Cuba </w:t>
      </w:r>
      <w:r w:rsidRPr="00643778">
        <w:rPr>
          <w:sz w:val="16"/>
        </w:rPr>
        <w:t xml:space="preserve">in the energy sphere: 1. How will the ongoing development and evolution of Unión </w:t>
      </w:r>
      <w:proofErr w:type="spellStart"/>
      <w:r w:rsidRPr="00643778">
        <w:rPr>
          <w:sz w:val="16"/>
        </w:rPr>
        <w:t>Cubapetróleo</w:t>
      </w:r>
      <w:proofErr w:type="spellEnd"/>
      <w:r w:rsidRPr="00643778">
        <w:rPr>
          <w:sz w:val="16"/>
        </w:rPr>
        <w:t xml:space="preserve"> S.A. (</w:t>
      </w:r>
      <w:proofErr w:type="spellStart"/>
      <w:r w:rsidRPr="00643778">
        <w:rPr>
          <w:sz w:val="16"/>
        </w:rPr>
        <w:t>Cupet</w:t>
      </w:r>
      <w:proofErr w:type="spellEnd"/>
      <w:r w:rsidRPr="00643778">
        <w:rPr>
          <w:sz w:val="16"/>
        </w:rPr>
        <w:t xml:space="preserve">), Cuba’s state oil company, limit or obstruct U.S. efforts to meet its strategic objectives? 2. What role can international oil companies play in the short and long-term development of energy resources and infrastructure in Cuba? 3. </w:t>
      </w:r>
      <w:r w:rsidRPr="00643778">
        <w:rPr>
          <w:rStyle w:val="StyleBoldUnderline"/>
          <w:highlight w:val="yellow"/>
        </w:rPr>
        <w:t>How will the specter of competition with</w:t>
      </w:r>
      <w:r w:rsidRPr="00643778">
        <w:rPr>
          <w:sz w:val="16"/>
        </w:rPr>
        <w:t xml:space="preserve"> Brazil, Russia, </w:t>
      </w:r>
      <w:r w:rsidRPr="00643778">
        <w:rPr>
          <w:rStyle w:val="StyleBoldUnderline"/>
          <w:highlight w:val="yellow"/>
        </w:rPr>
        <w:t>China,</w:t>
      </w:r>
      <w:r w:rsidRPr="00643778">
        <w:rPr>
          <w:sz w:val="16"/>
        </w:rPr>
        <w:t xml:space="preserve"> and India </w:t>
      </w:r>
      <w:r w:rsidRPr="00643778">
        <w:rPr>
          <w:rStyle w:val="StyleBoldUnderline"/>
          <w:highlight w:val="yellow"/>
        </w:rPr>
        <w:t>over scarce petroleum resources affect U.S. energy-security policy</w:t>
      </w:r>
      <w:r w:rsidRPr="00643778">
        <w:rPr>
          <w:sz w:val="16"/>
        </w:rPr>
        <w:t>, especially in light of the recent energy-development agreements between Brazil and Cuba, and Russia and Cuba, and the Chinese incursion into Latin American energy markets</w:t>
      </w:r>
      <w:r w:rsidRPr="00643778">
        <w:rPr>
          <w:rStyle w:val="StyleBoldUnderline"/>
          <w:highlight w:val="yellow"/>
        </w:rPr>
        <w:t>?</w:t>
      </w:r>
      <w:r w:rsidRPr="00643778">
        <w:rPr>
          <w:rStyle w:val="StyleBoldUnderline"/>
        </w:rPr>
        <w:t xml:space="preserve"> </w:t>
      </w:r>
      <w:r w:rsidRPr="00643778">
        <w:rPr>
          <w:sz w:val="16"/>
        </w:rPr>
        <w:t xml:space="preserve">These questions deserve consideration, particularly in light of the growing presence of these external actors in Latin American energy markets. How might they increase competition and cooperation over scarce energy resources? In assessing the development of </w:t>
      </w:r>
      <w:proofErr w:type="spellStart"/>
      <w:r w:rsidRPr="00643778">
        <w:rPr>
          <w:sz w:val="16"/>
        </w:rPr>
        <w:t>Cupet</w:t>
      </w:r>
      <w:proofErr w:type="spellEnd"/>
      <w:r w:rsidRPr="00643778">
        <w:rPr>
          <w:sz w:val="16"/>
        </w:rPr>
        <w:t xml:space="preserve"> and its impact on U.S. geostrategic imperatives, </w:t>
      </w:r>
      <w:r w:rsidRPr="00643778">
        <w:rPr>
          <w:rStyle w:val="Emphasis"/>
          <w:highlight w:val="yellow"/>
        </w:rPr>
        <w:t>it is essential</w:t>
      </w:r>
      <w:r w:rsidRPr="00643778">
        <w:rPr>
          <w:sz w:val="16"/>
        </w:rPr>
        <w:t xml:space="preserve"> to evaluate how </w:t>
      </w:r>
      <w:r w:rsidRPr="00643778">
        <w:rPr>
          <w:rStyle w:val="StyleBoldUnderline"/>
          <w:highlight w:val="yellow"/>
        </w:rPr>
        <w:t>the U</w:t>
      </w:r>
      <w:r w:rsidRPr="00643778">
        <w:rPr>
          <w:sz w:val="16"/>
        </w:rPr>
        <w:t>nited</w:t>
      </w:r>
      <w:r w:rsidRPr="00643778">
        <w:rPr>
          <w:rStyle w:val="StyleBoldUnderline"/>
          <w:highlight w:val="yellow"/>
        </w:rPr>
        <w:t xml:space="preserve"> S</w:t>
      </w:r>
      <w:r w:rsidRPr="00643778">
        <w:rPr>
          <w:sz w:val="16"/>
        </w:rPr>
        <w:t xml:space="preserve">tates might </w:t>
      </w:r>
      <w:r w:rsidRPr="00643778">
        <w:rPr>
          <w:rStyle w:val="StyleBoldUnderline"/>
          <w:highlight w:val="yellow"/>
        </w:rPr>
        <w:t>promote its interest in</w:t>
      </w:r>
      <w:r w:rsidRPr="00643778">
        <w:rPr>
          <w:sz w:val="16"/>
        </w:rPr>
        <w:t xml:space="preserve"> a global and regional energy market shaped and influenced by </w:t>
      </w:r>
      <w:r w:rsidRPr="00643778">
        <w:rPr>
          <w:rStyle w:val="StyleBoldUnderline"/>
          <w:highlight w:val="yellow"/>
        </w:rPr>
        <w:t xml:space="preserve">the activities of </w:t>
      </w:r>
      <w:r w:rsidRPr="00643778">
        <w:rPr>
          <w:rStyle w:val="Emphasis"/>
          <w:highlight w:val="yellow"/>
        </w:rPr>
        <w:t>n</w:t>
      </w:r>
      <w:r w:rsidRPr="00643778">
        <w:rPr>
          <w:rStyle w:val="StyleBoldUnderline"/>
          <w:highlight w:val="yellow"/>
        </w:rPr>
        <w:t xml:space="preserve">ational </w:t>
      </w:r>
      <w:r w:rsidRPr="00643778">
        <w:rPr>
          <w:rStyle w:val="Emphasis"/>
          <w:highlight w:val="yellow"/>
        </w:rPr>
        <w:t>o</w:t>
      </w:r>
      <w:r w:rsidRPr="00643778">
        <w:rPr>
          <w:rStyle w:val="StyleBoldUnderline"/>
          <w:highlight w:val="yellow"/>
        </w:rPr>
        <w:t xml:space="preserve">il </w:t>
      </w:r>
      <w:r w:rsidRPr="00643778">
        <w:rPr>
          <w:rStyle w:val="Emphasis"/>
          <w:highlight w:val="yellow"/>
        </w:rPr>
        <w:t>c</w:t>
      </w:r>
      <w:r w:rsidRPr="00643778">
        <w:rPr>
          <w:rStyle w:val="StyleBoldUnderline"/>
          <w:highlight w:val="yellow"/>
        </w:rPr>
        <w:t>ompanies, especially</w:t>
      </w:r>
      <w:r w:rsidRPr="00643778">
        <w:rPr>
          <w:sz w:val="16"/>
        </w:rPr>
        <w:t xml:space="preserve"> their influence on</w:t>
      </w:r>
      <w:r w:rsidRPr="00643778">
        <w:rPr>
          <w:rStyle w:val="StyleBoldUnderline"/>
          <w:highlight w:val="yellow"/>
        </w:rPr>
        <w:t xml:space="preserve"> developments in Cuba.</w:t>
      </w:r>
      <w:r w:rsidRPr="00643778">
        <w:rPr>
          <w:sz w:val="16"/>
        </w:rPr>
        <w:t xml:space="preserve"> Including Mexico’s </w:t>
      </w:r>
      <w:proofErr w:type="spellStart"/>
      <w:r w:rsidRPr="00643778">
        <w:rPr>
          <w:sz w:val="16"/>
        </w:rPr>
        <w:t>Petróleos</w:t>
      </w:r>
      <w:proofErr w:type="spellEnd"/>
      <w:r w:rsidRPr="00643778">
        <w:rPr>
          <w:sz w:val="16"/>
        </w:rPr>
        <w:t xml:space="preserve"> </w:t>
      </w:r>
      <w:proofErr w:type="spellStart"/>
      <w:r w:rsidRPr="00643778">
        <w:rPr>
          <w:sz w:val="16"/>
        </w:rPr>
        <w:t>Mexicanos</w:t>
      </w:r>
      <w:proofErr w:type="spellEnd"/>
      <w:r w:rsidRPr="00643778">
        <w:rPr>
          <w:sz w:val="16"/>
        </w:rPr>
        <w:t xml:space="preserve"> S.A. (Pemex) and Venezuela’s state oil firm, </w:t>
      </w:r>
      <w:proofErr w:type="spellStart"/>
      <w:r w:rsidRPr="00643778">
        <w:rPr>
          <w:sz w:val="16"/>
        </w:rPr>
        <w:t>Petróleos</w:t>
      </w:r>
      <w:proofErr w:type="spellEnd"/>
      <w:r w:rsidRPr="00643778">
        <w:rPr>
          <w:sz w:val="16"/>
        </w:rPr>
        <w:t xml:space="preserve"> de Venezuela S.A. (PDVSA)—both of them NOCs— in this evaluation is critically important for ensuring an acceptable strategic context to U.S. interests. 19 </w:t>
      </w:r>
      <w:r w:rsidRPr="00643778">
        <w:rPr>
          <w:rStyle w:val="StyleBoldUnderline"/>
          <w:highlight w:val="yellow"/>
        </w:rPr>
        <w:t>The objective</w:t>
      </w:r>
      <w:r w:rsidRPr="00643778">
        <w:rPr>
          <w:sz w:val="16"/>
        </w:rPr>
        <w:t xml:space="preserve"> of this highly path-dependent development </w:t>
      </w:r>
      <w:r w:rsidRPr="00643778">
        <w:rPr>
          <w:rStyle w:val="StyleBoldUnderline"/>
          <w:highlight w:val="yellow"/>
        </w:rPr>
        <w:t>is</w:t>
      </w:r>
      <w:r w:rsidRPr="00643778">
        <w:rPr>
          <w:sz w:val="16"/>
        </w:rPr>
        <w:t xml:space="preserve"> the </w:t>
      </w:r>
      <w:r w:rsidRPr="00643778">
        <w:rPr>
          <w:rStyle w:val="StyleBoldUnderline"/>
          <w:highlight w:val="yellow"/>
        </w:rPr>
        <w:t xml:space="preserve">transformation of </w:t>
      </w:r>
      <w:proofErr w:type="spellStart"/>
      <w:r w:rsidRPr="00643778">
        <w:rPr>
          <w:rStyle w:val="StyleBoldUnderline"/>
          <w:highlight w:val="yellow"/>
        </w:rPr>
        <w:t>Cupet</w:t>
      </w:r>
      <w:proofErr w:type="spellEnd"/>
      <w:r w:rsidRPr="00643778">
        <w:rPr>
          <w:rStyle w:val="StyleBoldUnderline"/>
          <w:highlight w:val="yellow"/>
        </w:rPr>
        <w:t xml:space="preserve"> into a stable NOC that exhibits </w:t>
      </w:r>
      <w:r w:rsidRPr="00643778">
        <w:rPr>
          <w:rStyle w:val="Emphasis"/>
          <w:highlight w:val="yellow"/>
        </w:rPr>
        <w:t>high technical competency</w:t>
      </w:r>
      <w:r w:rsidRPr="00643778">
        <w:rPr>
          <w:rStyle w:val="Emphasis"/>
        </w:rPr>
        <w:t xml:space="preserve"> </w:t>
      </w:r>
      <w:r w:rsidRPr="00643778">
        <w:rPr>
          <w:sz w:val="16"/>
        </w:rPr>
        <w:t>culminating in upstream oilfield production and downstream refining and marketing capabilities. It is path-dependent because the set of decisions undertaken to achieve the objective (energy self-sufficiency) is limited by the decisions made in the past by Cuban policymakers, even though past circumstances may no longer be relevant. Prior to 2005, the energy policy objective was clearly centered on the revitalization of existing energy infrastructure and the expansion of domestic production, as limited as that may have been. Now there is a big change in Cuba’s circumstances: the growing importance of tapping the offshore reserves. An NOC, to be successful, must balance national social and political objectives with commercial objectives. Consequently, U.S. strategic policy</w:t>
      </w:r>
      <w:r w:rsidRPr="00643778">
        <w:rPr>
          <w:sz w:val="12"/>
        </w:rPr>
        <w:t>¶</w:t>
      </w:r>
      <w:r w:rsidRPr="00643778">
        <w:rPr>
          <w:sz w:val="16"/>
        </w:rPr>
        <w:t xml:space="preserve"> must balance the promotion of broader U.S. interests with those of the NOC if there is to be cooperation. 20 </w:t>
      </w:r>
      <w:r w:rsidRPr="00643778">
        <w:rPr>
          <w:rStyle w:val="StyleBoldUnderline"/>
          <w:highlight w:val="yellow"/>
        </w:rPr>
        <w:t>In light of</w:t>
      </w:r>
      <w:r w:rsidRPr="00643778">
        <w:rPr>
          <w:sz w:val="16"/>
        </w:rPr>
        <w:t xml:space="preserve"> the recent resurgence of </w:t>
      </w:r>
      <w:r w:rsidRPr="00643778">
        <w:rPr>
          <w:rStyle w:val="StyleBoldUnderline"/>
          <w:highlight w:val="yellow"/>
        </w:rPr>
        <w:t>oil nationalism, future cooperation depends largely on</w:t>
      </w:r>
      <w:r w:rsidRPr="00643778">
        <w:rPr>
          <w:sz w:val="16"/>
        </w:rPr>
        <w:t xml:space="preserve"> the extent to which observers can identify and articulate the </w:t>
      </w:r>
      <w:r w:rsidRPr="00643778">
        <w:rPr>
          <w:rStyle w:val="StyleBoldUnderline"/>
          <w:highlight w:val="yellow"/>
        </w:rPr>
        <w:t>common energy-policy interests of NOCs and the U</w:t>
      </w:r>
      <w:r w:rsidRPr="00643778">
        <w:rPr>
          <w:sz w:val="16"/>
        </w:rPr>
        <w:t xml:space="preserve">nited </w:t>
      </w:r>
      <w:r w:rsidRPr="00643778">
        <w:rPr>
          <w:rStyle w:val="StyleBoldUnderline"/>
          <w:highlight w:val="yellow"/>
        </w:rPr>
        <w:t>S</w:t>
      </w:r>
      <w:r w:rsidRPr="00643778">
        <w:rPr>
          <w:sz w:val="16"/>
        </w:rPr>
        <w:t>tates</w:t>
      </w:r>
      <w:r w:rsidRPr="00643778">
        <w:rPr>
          <w:rStyle w:val="StyleBoldUnderline"/>
          <w:highlight w:val="yellow"/>
        </w:rPr>
        <w:t>.</w:t>
      </w:r>
      <w:r w:rsidRPr="00643778">
        <w:rPr>
          <w:sz w:val="16"/>
        </w:rPr>
        <w:t xml:space="preserve"> In Venezuela, high oil prices have encouraged the Chávez government to undertake bold social policy initiatives. 21 Some suggest these decisions have come at the expense of critical energy infrastructure needs, thereby increasing the likelihood of energy supply disruptions in the future. Because the United States relies on Venezuela for nearly 1 million barrels of oil daily, the policy decision to prioritize social spending over energy infrastructure revitalization by the Chávez regime could have a significant impact in the United States, if it were to result in diminished capacity in Venezuela to produce and export oil to the United States. 22 In Mexico, state control of the NOC Pemex has had the “stultifying impact” of prolonged bureaucratic stagnation, resulting in a decline in production and insufficient funding for reinvestment in new exploration and production. This is highly problematic for Mexico because the government derives 40 percent of its revenue from Pemex. 23 It also has raised concerns about the possibility of energy supply disruptions for the United States. In fact, in the first quarter of 2010 Mexico’s oil exports to the United States fell by over 8 percent, as compared to 2009. 24 Concerns over the ability of major oil-producing countries and their NOCs to meet future global </w:t>
      </w:r>
      <w:proofErr w:type="gramStart"/>
      <w:r w:rsidRPr="00643778">
        <w:rPr>
          <w:sz w:val="16"/>
        </w:rPr>
        <w:t>demand is compounded by insufficient levels of reinvestment and the looming specter of interstate instability</w:t>
      </w:r>
      <w:proofErr w:type="gramEnd"/>
      <w:r w:rsidRPr="00643778">
        <w:rPr>
          <w:sz w:val="16"/>
        </w:rPr>
        <w:t xml:space="preserve">. But it is becoming abundantly clear that Venezuela’s growing investment in Cuba’s energy infrastructure creates the basis for a longer-term relationship that will enable Cuba to expand its productive, storage, and refining capacity, as it simultaneously strengthens the Venezuelan position in the region as a supplier of both crude and refined petroleum products for its </w:t>
      </w:r>
      <w:proofErr w:type="spellStart"/>
      <w:r w:rsidRPr="00643778">
        <w:rPr>
          <w:sz w:val="16"/>
        </w:rPr>
        <w:t>Petrocaribe</w:t>
      </w:r>
      <w:proofErr w:type="spellEnd"/>
      <w:r w:rsidRPr="00643778">
        <w:rPr>
          <w:sz w:val="16"/>
        </w:rPr>
        <w:t xml:space="preserve"> and ALBA partners</w:t>
      </w:r>
      <w:proofErr w:type="gramStart"/>
      <w:r w:rsidRPr="00643778">
        <w:rPr>
          <w:sz w:val="16"/>
        </w:rPr>
        <w:t>.</w:t>
      </w:r>
      <w:r w:rsidRPr="00643778">
        <w:rPr>
          <w:sz w:val="12"/>
        </w:rPr>
        <w:t>¶</w:t>
      </w:r>
      <w:proofErr w:type="gramEnd"/>
      <w:r w:rsidRPr="00643778">
        <w:rPr>
          <w:sz w:val="16"/>
        </w:rPr>
        <w:t xml:space="preserve"> </w:t>
      </w:r>
      <w:r w:rsidRPr="00643778">
        <w:rPr>
          <w:rStyle w:val="StyleBoldUnderline"/>
          <w:highlight w:val="yellow"/>
        </w:rPr>
        <w:t>There is</w:t>
      </w:r>
      <w:r w:rsidRPr="00643778">
        <w:rPr>
          <w:sz w:val="16"/>
        </w:rPr>
        <w:t xml:space="preserve"> also growing </w:t>
      </w:r>
      <w:r w:rsidRPr="00643778">
        <w:rPr>
          <w:rStyle w:val="StyleBoldUnderline"/>
          <w:highlight w:val="yellow"/>
        </w:rPr>
        <w:t>consternation that NOCs may be “used as instruments of state policy inimical to U.S. national interests.</w:t>
      </w:r>
      <w:r w:rsidRPr="00643778">
        <w:rPr>
          <w:sz w:val="16"/>
        </w:rPr>
        <w:t xml:space="preserve">” 25 </w:t>
      </w:r>
      <w:r w:rsidRPr="00643778">
        <w:rPr>
          <w:rStyle w:val="StyleBoldUnderline"/>
          <w:highlight w:val="yellow"/>
        </w:rPr>
        <w:t>In particular, China’s growing presence in Latin America is being interpreted as a sign of intensifying competition over energy resources</w:t>
      </w:r>
      <w:r w:rsidRPr="00643778">
        <w:rPr>
          <w:sz w:val="16"/>
        </w:rPr>
        <w:t xml:space="preserve">. </w:t>
      </w:r>
      <w:proofErr w:type="spellStart"/>
      <w:r w:rsidRPr="00643778">
        <w:rPr>
          <w:sz w:val="16"/>
        </w:rPr>
        <w:t>Flynt</w:t>
      </w:r>
      <w:proofErr w:type="spellEnd"/>
      <w:r w:rsidRPr="00643778">
        <w:rPr>
          <w:sz w:val="16"/>
        </w:rPr>
        <w:t xml:space="preserve"> </w:t>
      </w:r>
      <w:proofErr w:type="spellStart"/>
      <w:r w:rsidRPr="00643778">
        <w:rPr>
          <w:sz w:val="16"/>
        </w:rPr>
        <w:t>Leverett</w:t>
      </w:r>
      <w:proofErr w:type="spellEnd"/>
      <w:r w:rsidRPr="00643778">
        <w:rPr>
          <w:sz w:val="16"/>
        </w:rPr>
        <w:t xml:space="preserve"> and Jeffrey Bader suggest that </w:t>
      </w:r>
      <w:r w:rsidRPr="00643778">
        <w:rPr>
          <w:rStyle w:val="Emphasis"/>
          <w:highlight w:val="yellow"/>
        </w:rPr>
        <w:t>this competition could easily be the cause of international conflict</w:t>
      </w:r>
      <w:r w:rsidRPr="00643778">
        <w:rPr>
          <w:sz w:val="16"/>
        </w:rPr>
        <w:t xml:space="preserve"> </w:t>
      </w:r>
      <w:r w:rsidRPr="00643778">
        <w:rPr>
          <w:rStyle w:val="StyleBoldUnderline"/>
          <w:highlight w:val="yellow"/>
        </w:rPr>
        <w:t>in the coming years,</w:t>
      </w:r>
      <w:r w:rsidRPr="00643778">
        <w:rPr>
          <w:sz w:val="16"/>
        </w:rPr>
        <w:t xml:space="preserve"> as energy demands place a rising premium on the ability of China— already the world’s third-largest crude oil importer, after the United States and Japan— to access oil and gas resources.</w:t>
      </w:r>
    </w:p>
    <w:p w14:paraId="3CB3C6BF" w14:textId="77777777" w:rsidR="00550EC8" w:rsidRPr="00643778" w:rsidRDefault="00550EC8" w:rsidP="00550EC8"/>
    <w:p w14:paraId="57DC63A1" w14:textId="77777777" w:rsidR="00550EC8" w:rsidRPr="00643778" w:rsidRDefault="00550EC8" w:rsidP="00550EC8">
      <w:pPr>
        <w:pStyle w:val="Heading4"/>
        <w:rPr>
          <w:rFonts w:ascii="Georgia" w:hAnsi="Georgia"/>
        </w:rPr>
      </w:pPr>
      <w:r w:rsidRPr="00643778">
        <w:rPr>
          <w:rFonts w:ascii="Georgia" w:hAnsi="Georgia"/>
        </w:rPr>
        <w:t>US-Sino war goes nuclear. Crisis management won’t check</w:t>
      </w:r>
    </w:p>
    <w:p w14:paraId="3CE6F3F3" w14:textId="77777777" w:rsidR="00550EC8" w:rsidRPr="00643778" w:rsidRDefault="00550EC8" w:rsidP="00550EC8"/>
    <w:p w14:paraId="032990AA" w14:textId="77777777" w:rsidR="00550EC8" w:rsidRPr="00643778" w:rsidRDefault="00550EC8" w:rsidP="00550EC8">
      <w:pPr>
        <w:rPr>
          <w:rStyle w:val="StyleStyleBold12pt"/>
        </w:rPr>
      </w:pPr>
      <w:proofErr w:type="spellStart"/>
      <w:r w:rsidRPr="00643778">
        <w:rPr>
          <w:rStyle w:val="StyleStyleBold12pt"/>
        </w:rPr>
        <w:t>Lowther</w:t>
      </w:r>
      <w:proofErr w:type="spellEnd"/>
      <w:r w:rsidRPr="00643778">
        <w:rPr>
          <w:rStyle w:val="StyleStyleBold12pt"/>
        </w:rPr>
        <w:t xml:space="preserve"> ‘13</w:t>
      </w:r>
    </w:p>
    <w:p w14:paraId="6C9F85FF" w14:textId="77777777" w:rsidR="00550EC8" w:rsidRPr="00643778" w:rsidRDefault="00550EC8" w:rsidP="00550EC8">
      <w:pPr>
        <w:rPr>
          <w:sz w:val="20"/>
          <w:szCs w:val="20"/>
        </w:rPr>
      </w:pPr>
      <w:r w:rsidRPr="00643778">
        <w:rPr>
          <w:sz w:val="20"/>
          <w:szCs w:val="20"/>
        </w:rPr>
        <w:t xml:space="preserve">Note: when this card has a line that </w:t>
      </w:r>
      <w:proofErr w:type="gramStart"/>
      <w:r w:rsidRPr="00643778">
        <w:rPr>
          <w:sz w:val="20"/>
          <w:szCs w:val="20"/>
        </w:rPr>
        <w:t>reads</w:t>
      </w:r>
      <w:proofErr w:type="gramEnd"/>
      <w:r w:rsidRPr="00643778">
        <w:rPr>
          <w:sz w:val="20"/>
          <w:szCs w:val="20"/>
        </w:rPr>
        <w:t xml:space="preserve"> “it says”, it is referencing a 42-page report by the Washington DC-based Center for Strategic and International Studies (CSIS). Ask your lab leaders about the CSIS and the PONI (Project on Nuclear Issues) – several of them have worked for that organization and will have unique insights. The study at hand was prepared by the CSIS’ Project on Nuclear Issues. The </w:t>
      </w:r>
      <w:proofErr w:type="spellStart"/>
      <w:r w:rsidRPr="00643778">
        <w:rPr>
          <w:sz w:val="20"/>
          <w:szCs w:val="20"/>
        </w:rPr>
        <w:t>Tapiei</w:t>
      </w:r>
      <w:proofErr w:type="spellEnd"/>
      <w:r w:rsidRPr="00643778">
        <w:rPr>
          <w:sz w:val="20"/>
          <w:szCs w:val="20"/>
        </w:rPr>
        <w:t xml:space="preserve"> Time article was written by William </w:t>
      </w:r>
      <w:proofErr w:type="spellStart"/>
      <w:r w:rsidRPr="00643778">
        <w:rPr>
          <w:sz w:val="20"/>
          <w:szCs w:val="20"/>
        </w:rPr>
        <w:t>Lowther</w:t>
      </w:r>
      <w:proofErr w:type="spellEnd"/>
      <w:r w:rsidRPr="00643778">
        <w:rPr>
          <w:sz w:val="20"/>
          <w:szCs w:val="20"/>
        </w:rPr>
        <w:t>, who is the Washington DC staff writer for that organization and he is citing a report by the Center for Strategic and International Studies, 3-16-2013, “Taiwan could spark nuclear war: report,” Taipei Times, http://www.taipeitimes.com/News/taiwan/archives/2013/03/16/2003557211</w:t>
      </w:r>
    </w:p>
    <w:p w14:paraId="3EE48957" w14:textId="77777777" w:rsidR="00550EC8" w:rsidRPr="00643778" w:rsidRDefault="00550EC8" w:rsidP="00550EC8"/>
    <w:p w14:paraId="6075A931" w14:textId="77777777" w:rsidR="00550EC8" w:rsidRPr="00643778" w:rsidRDefault="00550EC8" w:rsidP="00550EC8">
      <w:pPr>
        <w:rPr>
          <w:sz w:val="14"/>
        </w:rPr>
      </w:pPr>
      <w:r w:rsidRPr="00643778">
        <w:rPr>
          <w:sz w:val="14"/>
        </w:rPr>
        <w:t>“</w:t>
      </w:r>
      <w:r w:rsidRPr="00643778">
        <w:rPr>
          <w:rStyle w:val="StyleBoldUnderline"/>
          <w:highlight w:val="yellow"/>
        </w:rPr>
        <w:t>Although Beijing and Washington have</w:t>
      </w:r>
      <w:r w:rsidRPr="00643778">
        <w:rPr>
          <w:sz w:val="14"/>
        </w:rPr>
        <w:t xml:space="preserve"> agreed to </w:t>
      </w:r>
      <w:r w:rsidRPr="00643778">
        <w:rPr>
          <w:rStyle w:val="StyleBoldUnderline"/>
        </w:rPr>
        <w:t xml:space="preserve">a range of </w:t>
      </w:r>
      <w:r w:rsidRPr="00643778">
        <w:rPr>
          <w:rStyle w:val="StyleBoldUnderline"/>
          <w:highlight w:val="yellow"/>
        </w:rPr>
        <w:t>crisis management mechanisms</w:t>
      </w:r>
      <w:r w:rsidRPr="00643778">
        <w:rPr>
          <w:rStyle w:val="StyleBoldUnderline"/>
        </w:rPr>
        <w:t>,</w:t>
      </w:r>
      <w:r w:rsidRPr="00643778">
        <w:rPr>
          <w:sz w:val="14"/>
        </w:rPr>
        <w:t xml:space="preserve"> such as the Military Maritime Consultative Agreement and the establishment of a direct hotline between the Pentagon and the Ministry of Defense, </w:t>
      </w:r>
      <w:r w:rsidRPr="00643778">
        <w:rPr>
          <w:rStyle w:val="StyleBoldUnderline"/>
        </w:rPr>
        <w:t xml:space="preserve">the bases for </w:t>
      </w:r>
      <w:r w:rsidRPr="00643778">
        <w:rPr>
          <w:rStyle w:val="StyleBoldUnderline"/>
          <w:highlight w:val="yellow"/>
        </w:rPr>
        <w:t>miscommunication and misunderstanding remain and draw on</w:t>
      </w:r>
      <w:r w:rsidRPr="00643778">
        <w:rPr>
          <w:sz w:val="14"/>
          <w:highlight w:val="yellow"/>
        </w:rPr>
        <w:t xml:space="preserve"> </w:t>
      </w:r>
      <w:r w:rsidRPr="00643778">
        <w:rPr>
          <w:rStyle w:val="StyleBoldUnderline"/>
          <w:highlight w:val="yellow"/>
        </w:rPr>
        <w:t>deep</w:t>
      </w:r>
      <w:r w:rsidRPr="00643778">
        <w:rPr>
          <w:rStyle w:val="StyleBoldUnderline"/>
        </w:rPr>
        <w:t xml:space="preserve"> historical reservoirs of </w:t>
      </w:r>
      <w:r w:rsidRPr="00643778">
        <w:rPr>
          <w:rStyle w:val="StyleBoldUnderline"/>
          <w:highlight w:val="yellow"/>
        </w:rPr>
        <w:t>suspicion</w:t>
      </w:r>
      <w:r w:rsidRPr="00643778">
        <w:rPr>
          <w:sz w:val="14"/>
          <w:highlight w:val="yellow"/>
        </w:rPr>
        <w:t>,”</w:t>
      </w:r>
      <w:r w:rsidRPr="00643778">
        <w:rPr>
          <w:sz w:val="14"/>
        </w:rPr>
        <w:t xml:space="preserve"> the report says. For example, it says, </w:t>
      </w:r>
      <w:r w:rsidRPr="00643778">
        <w:rPr>
          <w:rStyle w:val="StyleBoldUnderline"/>
          <w:highlight w:val="yellow"/>
        </w:rPr>
        <w:t>it is unclear whether either side understands what kinds of actions would result in a</w:t>
      </w:r>
      <w:r w:rsidRPr="00643778">
        <w:rPr>
          <w:rStyle w:val="StyleBoldUnderline"/>
        </w:rPr>
        <w:t xml:space="preserve"> military or</w:t>
      </w:r>
      <w:r w:rsidRPr="00643778">
        <w:rPr>
          <w:sz w:val="14"/>
        </w:rPr>
        <w:t xml:space="preserve"> even </w:t>
      </w:r>
      <w:r w:rsidRPr="00643778">
        <w:rPr>
          <w:rStyle w:val="StyleBoldUnderline"/>
          <w:highlight w:val="yellow"/>
        </w:rPr>
        <w:t>nuclear response</w:t>
      </w:r>
      <w:r w:rsidRPr="00643778">
        <w:rPr>
          <w:sz w:val="14"/>
          <w:highlight w:val="yellow"/>
        </w:rPr>
        <w:t xml:space="preserve"> </w:t>
      </w:r>
      <w:r w:rsidRPr="00643778">
        <w:rPr>
          <w:rStyle w:val="StyleBoldUnderline"/>
          <w:highlight w:val="yellow"/>
        </w:rPr>
        <w:t>by the other</w:t>
      </w:r>
      <w:r w:rsidRPr="00643778">
        <w:rPr>
          <w:sz w:val="14"/>
        </w:rPr>
        <w:t xml:space="preserve"> party. To make things worse, “</w:t>
      </w:r>
      <w:r w:rsidRPr="00643778">
        <w:rPr>
          <w:rStyle w:val="StyleBoldUnderline"/>
          <w:highlight w:val="yellow"/>
        </w:rPr>
        <w:t>neither side seems to believe the other</w:t>
      </w:r>
      <w:r w:rsidRPr="00643778">
        <w:rPr>
          <w:sz w:val="14"/>
        </w:rPr>
        <w:t>’s</w:t>
      </w:r>
      <w:r w:rsidRPr="00643778">
        <w:rPr>
          <w:rStyle w:val="StyleBoldUnderline"/>
        </w:rPr>
        <w:t xml:space="preserve"> declared policies and intentions</w:t>
      </w:r>
      <w:r w:rsidRPr="00643778">
        <w:rPr>
          <w:sz w:val="14"/>
        </w:rPr>
        <w:t xml:space="preserve">, </w:t>
      </w:r>
      <w:r w:rsidRPr="00643778">
        <w:rPr>
          <w:rStyle w:val="StyleBoldUnderline"/>
          <w:highlight w:val="yellow"/>
        </w:rPr>
        <w:t>suggesting</w:t>
      </w:r>
      <w:r w:rsidRPr="00643778">
        <w:rPr>
          <w:sz w:val="14"/>
        </w:rPr>
        <w:t xml:space="preserve"> that </w:t>
      </w:r>
      <w:r w:rsidRPr="00643778">
        <w:rPr>
          <w:rStyle w:val="StyleBoldUnderline"/>
          <w:highlight w:val="yellow"/>
        </w:rPr>
        <w:t>escalation management</w:t>
      </w:r>
      <w:r w:rsidRPr="00643778">
        <w:rPr>
          <w:sz w:val="14"/>
        </w:rPr>
        <w:t xml:space="preserve">, already a very uncertain endeavor, </w:t>
      </w:r>
      <w:r w:rsidRPr="00643778">
        <w:rPr>
          <w:rStyle w:val="StyleBoldUnderline"/>
          <w:highlight w:val="yellow"/>
        </w:rPr>
        <w:t>could be</w:t>
      </w:r>
      <w:r w:rsidRPr="00643778">
        <w:rPr>
          <w:sz w:val="14"/>
          <w:highlight w:val="yellow"/>
        </w:rPr>
        <w:t xml:space="preserve"> </w:t>
      </w:r>
      <w:r w:rsidRPr="00643778">
        <w:rPr>
          <w:rStyle w:val="StyleBoldUnderline"/>
          <w:highlight w:val="yellow"/>
        </w:rPr>
        <w:t>especially difficult</w:t>
      </w:r>
      <w:r w:rsidRPr="00643778">
        <w:rPr>
          <w:sz w:val="14"/>
        </w:rPr>
        <w:t xml:space="preserve"> in any conflict,” it says. Although conflict “mercifully” seems unlikely at this point, the report </w:t>
      </w:r>
      <w:proofErr w:type="gramStart"/>
      <w:r w:rsidRPr="00643778">
        <w:rPr>
          <w:sz w:val="14"/>
        </w:rPr>
        <w:t>concludes that</w:t>
      </w:r>
      <w:proofErr w:type="gramEnd"/>
      <w:r w:rsidRPr="00643778">
        <w:rPr>
          <w:sz w:val="14"/>
        </w:rPr>
        <w:t xml:space="preserve"> “it cannot be ruled out and may become increasingly likely if we are unwise or unlucky.” The report says: “</w:t>
      </w:r>
      <w:r w:rsidRPr="00643778">
        <w:rPr>
          <w:rStyle w:val="StyleBoldUnderline"/>
          <w:highlight w:val="yellow"/>
        </w:rPr>
        <w:t>With both sides possessing</w:t>
      </w:r>
      <w:r w:rsidRPr="00643778">
        <w:rPr>
          <w:sz w:val="14"/>
        </w:rPr>
        <w:t xml:space="preserve"> and looking set to retain </w:t>
      </w:r>
      <w:r w:rsidRPr="00643778">
        <w:rPr>
          <w:rStyle w:val="StyleBoldUnderline"/>
        </w:rPr>
        <w:t xml:space="preserve">formidable </w:t>
      </w:r>
      <w:r w:rsidRPr="00643778">
        <w:rPr>
          <w:rStyle w:val="StyleBoldUnderline"/>
          <w:highlight w:val="yellow"/>
        </w:rPr>
        <w:t>nuclear weapons</w:t>
      </w:r>
      <w:r w:rsidRPr="00643778">
        <w:rPr>
          <w:rStyle w:val="StyleBoldUnderline"/>
        </w:rPr>
        <w:t xml:space="preserve"> arsenals</w:t>
      </w:r>
      <w:r w:rsidRPr="00643778">
        <w:rPr>
          <w:sz w:val="14"/>
        </w:rPr>
        <w:t xml:space="preserve">, </w:t>
      </w:r>
      <w:r w:rsidRPr="00643778">
        <w:rPr>
          <w:rStyle w:val="StyleBoldUnderline"/>
          <w:highlight w:val="yellow"/>
        </w:rPr>
        <w:t>such a conflict would be</w:t>
      </w:r>
      <w:r w:rsidRPr="00643778">
        <w:rPr>
          <w:sz w:val="14"/>
        </w:rPr>
        <w:t xml:space="preserve"> tremendously dangerous and quite possibly </w:t>
      </w:r>
      <w:r w:rsidRPr="00643778">
        <w:rPr>
          <w:rStyle w:val="StyleBoldUnderline"/>
          <w:highlight w:val="yellow"/>
        </w:rPr>
        <w:t>devastating</w:t>
      </w:r>
      <w:r w:rsidRPr="00643778">
        <w:rPr>
          <w:sz w:val="14"/>
          <w:highlight w:val="yellow"/>
        </w:rPr>
        <w:t>.”</w:t>
      </w:r>
    </w:p>
    <w:p w14:paraId="1CE8ADCC" w14:textId="77777777" w:rsidR="00550EC8" w:rsidRPr="00643778" w:rsidRDefault="00550EC8" w:rsidP="00550EC8"/>
    <w:p w14:paraId="25601B4A" w14:textId="77777777" w:rsidR="00550EC8" w:rsidRPr="00643778" w:rsidRDefault="00550EC8" w:rsidP="00550EC8">
      <w:pPr>
        <w:pStyle w:val="Heading4"/>
        <w:rPr>
          <w:rFonts w:ascii="Georgia" w:hAnsi="Georgia"/>
        </w:rPr>
      </w:pPr>
      <w:r w:rsidRPr="00643778">
        <w:rPr>
          <w:rFonts w:ascii="Georgia" w:hAnsi="Georgia"/>
        </w:rPr>
        <w:t>This specific type of resource war escalates – causing huge death tolls.</w:t>
      </w:r>
    </w:p>
    <w:p w14:paraId="7303B7DA" w14:textId="77777777" w:rsidR="00550EC8" w:rsidRPr="00643778" w:rsidRDefault="00550EC8" w:rsidP="00550EC8"/>
    <w:p w14:paraId="70B11B75" w14:textId="77777777" w:rsidR="00550EC8" w:rsidRPr="00643778" w:rsidRDefault="00550EC8" w:rsidP="00550EC8">
      <w:pPr>
        <w:rPr>
          <w:rStyle w:val="StyleStyleBold12pt"/>
        </w:rPr>
      </w:pPr>
      <w:proofErr w:type="spellStart"/>
      <w:r w:rsidRPr="00643778">
        <w:rPr>
          <w:rStyle w:val="StyleStyleBold12pt"/>
        </w:rPr>
        <w:t>Lendman</w:t>
      </w:r>
      <w:proofErr w:type="spellEnd"/>
      <w:r w:rsidRPr="00643778">
        <w:rPr>
          <w:rStyle w:val="StyleStyleBold12pt"/>
        </w:rPr>
        <w:t xml:space="preserve"> ‘7</w:t>
      </w:r>
    </w:p>
    <w:p w14:paraId="55773BAF" w14:textId="77777777" w:rsidR="00550EC8" w:rsidRPr="00643778" w:rsidRDefault="00550EC8" w:rsidP="00550EC8">
      <w:pPr>
        <w:rPr>
          <w:sz w:val="16"/>
          <w:szCs w:val="16"/>
        </w:rPr>
      </w:pPr>
      <w:r w:rsidRPr="00643778">
        <w:rPr>
          <w:sz w:val="16"/>
          <w:szCs w:val="16"/>
        </w:rPr>
        <w:t xml:space="preserve">(Stephen </w:t>
      </w:r>
      <w:proofErr w:type="spellStart"/>
      <w:r w:rsidRPr="00643778">
        <w:rPr>
          <w:sz w:val="16"/>
          <w:szCs w:val="16"/>
        </w:rPr>
        <w:t>Lendman</w:t>
      </w:r>
      <w:proofErr w:type="spellEnd"/>
      <w:r w:rsidRPr="00643778">
        <w:rPr>
          <w:sz w:val="16"/>
          <w:szCs w:val="16"/>
        </w:rPr>
        <w:t xml:space="preserve"> is a renowned author and Research Associate of the Center for Research on Globalization (CRG). The Centre for Research on Globalization (CRG) is an independent research and media organization based in Montreal. The CRG is involved in book publishing, support to humanitarian projects as well as educational outreach activities including the organization of public conferences and lectures. The Centre also acts as a think tank on crucial economic and geopolitical issues. Stephen has written extensively on war and peace, social justice in America and many other national and international issues. Stephen </w:t>
      </w:r>
      <w:proofErr w:type="spellStart"/>
      <w:r w:rsidRPr="00643778">
        <w:rPr>
          <w:sz w:val="16"/>
          <w:szCs w:val="16"/>
        </w:rPr>
        <w:t>Lendman</w:t>
      </w:r>
      <w:proofErr w:type="spellEnd"/>
      <w:r w:rsidRPr="00643778">
        <w:rPr>
          <w:sz w:val="16"/>
          <w:szCs w:val="16"/>
        </w:rPr>
        <w:t xml:space="preserve"> is a recipient of a 2008 Project Censored Award, University of California at Sonoma – “Resource Wars – Can We Survive Them?” – </w:t>
      </w:r>
      <w:r w:rsidRPr="00643778">
        <w:rPr>
          <w:sz w:val="16"/>
          <w:szCs w:val="16"/>
          <w:u w:val="single"/>
        </w:rPr>
        <w:t>Global Research</w:t>
      </w:r>
      <w:r w:rsidRPr="00643778">
        <w:rPr>
          <w:sz w:val="16"/>
          <w:szCs w:val="16"/>
        </w:rPr>
        <w:t>, June 06, 2007 – http://www.globalresearch.ca/resource-wars-can-we-survive-them/5892)</w:t>
      </w:r>
    </w:p>
    <w:p w14:paraId="5A397CDE" w14:textId="77777777" w:rsidR="00550EC8" w:rsidRPr="00643778" w:rsidRDefault="00550EC8" w:rsidP="00550EC8"/>
    <w:p w14:paraId="6A7837BF" w14:textId="77777777" w:rsidR="00550EC8" w:rsidRPr="00643778" w:rsidRDefault="00550EC8" w:rsidP="00550EC8">
      <w:pPr>
        <w:rPr>
          <w:sz w:val="14"/>
        </w:rPr>
      </w:pPr>
      <w:r w:rsidRPr="00643778">
        <w:rPr>
          <w:rStyle w:val="StyleBoldUnderline"/>
          <w:highlight w:val="yellow"/>
        </w:rPr>
        <w:t>With the world’s energy supplies finite</w:t>
      </w:r>
      <w:r w:rsidRPr="00643778">
        <w:rPr>
          <w:sz w:val="14"/>
        </w:rPr>
        <w:t xml:space="preserve">, </w:t>
      </w:r>
      <w:r w:rsidRPr="00643778">
        <w:rPr>
          <w:rStyle w:val="StyleBoldUnderline"/>
          <w:highlight w:val="yellow"/>
        </w:rPr>
        <w:t>the US heavily dependent on imports</w:t>
      </w:r>
      <w:r w:rsidRPr="00643778">
        <w:rPr>
          <w:sz w:val="14"/>
        </w:rPr>
        <w:t xml:space="preserve">, </w:t>
      </w:r>
      <w:r w:rsidRPr="00643778">
        <w:rPr>
          <w:rStyle w:val="StyleBoldUnderline"/>
          <w:highlight w:val="yellow"/>
        </w:rPr>
        <w:t>and “peak oil”</w:t>
      </w:r>
      <w:r w:rsidRPr="00643778">
        <w:rPr>
          <w:rStyle w:val="StyleBoldUnderline"/>
        </w:rPr>
        <w:t xml:space="preserve"> </w:t>
      </w:r>
      <w:r w:rsidRPr="00643778">
        <w:rPr>
          <w:sz w:val="14"/>
        </w:rPr>
        <w:t xml:space="preserve">near or </w:t>
      </w:r>
      <w:r w:rsidRPr="00643778">
        <w:rPr>
          <w:rStyle w:val="StyleBoldUnderline"/>
          <w:highlight w:val="yellow"/>
        </w:rPr>
        <w:t>approaching,</w:t>
      </w:r>
      <w:r w:rsidRPr="00643778">
        <w:rPr>
          <w:sz w:val="14"/>
        </w:rPr>
        <w:t xml:space="preserve"> “</w:t>
      </w:r>
      <w:r w:rsidRPr="00643778">
        <w:rPr>
          <w:rStyle w:val="StyleBoldUnderline"/>
          <w:highlight w:val="yellow"/>
        </w:rPr>
        <w:t xml:space="preserve">security” for America means </w:t>
      </w:r>
      <w:r w:rsidRPr="00643778">
        <w:rPr>
          <w:rStyle w:val="Emphasis"/>
          <w:highlight w:val="yellow"/>
        </w:rPr>
        <w:t>assuring a sustainable supply</w:t>
      </w:r>
      <w:r w:rsidRPr="00643778">
        <w:rPr>
          <w:sz w:val="14"/>
        </w:rPr>
        <w:t xml:space="preserve"> of what we can’t do without. </w:t>
      </w:r>
      <w:r w:rsidRPr="00643778">
        <w:rPr>
          <w:rStyle w:val="StyleBoldUnderline"/>
          <w:highlight w:val="yellow"/>
        </w:rPr>
        <w:t>It includes</w:t>
      </w:r>
      <w:r w:rsidRPr="00643778">
        <w:rPr>
          <w:rStyle w:val="StyleBoldUnderline"/>
        </w:rPr>
        <w:t xml:space="preserve"> </w:t>
      </w:r>
      <w:r w:rsidRPr="00643778">
        <w:rPr>
          <w:rStyle w:val="Emphasis"/>
          <w:highlight w:val="yellow"/>
        </w:rPr>
        <w:t>waging wars</w:t>
      </w:r>
      <w:r w:rsidRPr="00643778">
        <w:rPr>
          <w:sz w:val="14"/>
        </w:rPr>
        <w:t xml:space="preserve"> </w:t>
      </w:r>
      <w:r w:rsidRPr="00643778">
        <w:rPr>
          <w:rStyle w:val="StyleBoldUnderline"/>
          <w:highlight w:val="yellow"/>
        </w:rPr>
        <w:t>to get it</w:t>
      </w:r>
      <w:r w:rsidRPr="00643778">
        <w:rPr>
          <w:sz w:val="14"/>
        </w:rPr>
        <w:t xml:space="preserve">, protect it, and defend the maritime trade routes over which it travels. That means energy’s partnered with predatory New World Order globalization, militarism, wars, ecological recklessness, and now an extremist US administration willing to risk Armageddon for world dominance. Central to its plan is first controlling essential resources everywhere, at any cost, starting with oil and where most of it is located in the Middle East and Central Asia. The New “Great Game” and Perils From It The new “Great Game’s” begun, but this time </w:t>
      </w:r>
      <w:r w:rsidRPr="00643778">
        <w:rPr>
          <w:rStyle w:val="StyleBoldUnderline"/>
          <w:highlight w:val="yellow"/>
        </w:rPr>
        <w:t>the stakes are greater than ever</w:t>
      </w:r>
      <w:r w:rsidRPr="00643778">
        <w:rPr>
          <w:sz w:val="14"/>
        </w:rPr>
        <w:t xml:space="preserve"> as explained above. The old one lasted nearly 100 years pitting the British </w:t>
      </w:r>
      <w:proofErr w:type="gramStart"/>
      <w:r w:rsidRPr="00643778">
        <w:rPr>
          <w:sz w:val="14"/>
        </w:rPr>
        <w:t>empire</w:t>
      </w:r>
      <w:proofErr w:type="gramEnd"/>
      <w:r w:rsidRPr="00643778">
        <w:rPr>
          <w:sz w:val="14"/>
        </w:rPr>
        <w:t xml:space="preserve"> against Tsarist Russia when the issue wasn’t oil. </w:t>
      </w:r>
      <w:r w:rsidRPr="00643778">
        <w:rPr>
          <w:rStyle w:val="StyleBoldUnderline"/>
          <w:highlight w:val="yellow"/>
        </w:rPr>
        <w:t>This time, it’s the US</w:t>
      </w:r>
      <w:r w:rsidRPr="00643778">
        <w:rPr>
          <w:sz w:val="14"/>
        </w:rPr>
        <w:t xml:space="preserve"> with help from Israel, Britain, the West, and satellite states like Japan, South Korea and Taiwan </w:t>
      </w:r>
      <w:r w:rsidRPr="00643778">
        <w:rPr>
          <w:rStyle w:val="StyleBoldUnderline"/>
          <w:highlight w:val="yellow"/>
        </w:rPr>
        <w:t>challenging</w:t>
      </w:r>
      <w:r w:rsidRPr="00643778">
        <w:rPr>
          <w:sz w:val="14"/>
        </w:rPr>
        <w:t xml:space="preserve"> Russia and </w:t>
      </w:r>
      <w:r w:rsidRPr="00643778">
        <w:rPr>
          <w:rStyle w:val="StyleBoldUnderline"/>
          <w:highlight w:val="yellow"/>
        </w:rPr>
        <w:t>China with today’s weapons</w:t>
      </w:r>
      <w:r w:rsidRPr="00643778">
        <w:rPr>
          <w:sz w:val="14"/>
        </w:rPr>
        <w:t xml:space="preserve"> and technology on both sides making earlier ones look like toys. </w:t>
      </w:r>
      <w:r w:rsidRPr="00643778">
        <w:rPr>
          <w:rStyle w:val="StyleBoldUnderline"/>
          <w:highlight w:val="yellow"/>
        </w:rPr>
        <w:t xml:space="preserve">At stake is more than oil. </w:t>
      </w:r>
      <w:proofErr w:type="gramStart"/>
      <w:r w:rsidRPr="00643778">
        <w:rPr>
          <w:rStyle w:val="StyleBoldUnderline"/>
          <w:highlight w:val="yellow"/>
        </w:rPr>
        <w:t>It’s</w:t>
      </w:r>
      <w:proofErr w:type="gramEnd"/>
      <w:r w:rsidRPr="00643778">
        <w:rPr>
          <w:rStyle w:val="StyleBoldUnderline"/>
          <w:highlight w:val="yellow"/>
        </w:rPr>
        <w:t xml:space="preserve"> planet earth with survival of all life on it</w:t>
      </w:r>
      <w:r w:rsidRPr="00643778">
        <w:rPr>
          <w:rStyle w:val="StyleBoldUnderline"/>
        </w:rPr>
        <w:t xml:space="preserve"> </w:t>
      </w:r>
      <w:r w:rsidRPr="00643778">
        <w:rPr>
          <w:sz w:val="14"/>
        </w:rPr>
        <w:t xml:space="preserve">issue number one twice over. </w:t>
      </w:r>
      <w:r w:rsidRPr="00643778">
        <w:rPr>
          <w:rStyle w:val="StyleBoldUnderline"/>
          <w:highlight w:val="yellow"/>
        </w:rPr>
        <w:t>Resource</w:t>
      </w:r>
      <w:r w:rsidRPr="00643778">
        <w:rPr>
          <w:sz w:val="14"/>
        </w:rPr>
        <w:t xml:space="preserve">s and </w:t>
      </w:r>
      <w:r w:rsidRPr="00643778">
        <w:rPr>
          <w:rStyle w:val="StyleBoldUnderline"/>
          <w:highlight w:val="yellow"/>
        </w:rPr>
        <w:t>wars</w:t>
      </w:r>
      <w:r w:rsidRPr="00643778">
        <w:rPr>
          <w:sz w:val="14"/>
        </w:rPr>
        <w:t xml:space="preserve"> for them </w:t>
      </w:r>
      <w:r w:rsidRPr="00643778">
        <w:rPr>
          <w:rStyle w:val="StyleBoldUnderline"/>
          <w:highlight w:val="yellow"/>
        </w:rPr>
        <w:t>means</w:t>
      </w:r>
      <w:r w:rsidRPr="00643778">
        <w:rPr>
          <w:sz w:val="14"/>
        </w:rPr>
        <w:t xml:space="preserve"> militarism is increasing, peace declining, and the planet’s ability to sustain life front and center, if anyone’s paying attention. They’d better be because beyond </w:t>
      </w:r>
      <w:r w:rsidRPr="00643778">
        <w:rPr>
          <w:rStyle w:val="StyleBoldUnderline"/>
          <w:highlight w:val="yellow"/>
        </w:rPr>
        <w:t>the point of no return, there’s no second chance</w:t>
      </w:r>
      <w:r w:rsidRPr="00643778">
        <w:rPr>
          <w:sz w:val="14"/>
        </w:rPr>
        <w:t xml:space="preserve"> the way Einstein explained </w:t>
      </w:r>
      <w:r w:rsidRPr="00643778">
        <w:rPr>
          <w:rStyle w:val="StyleBoldUnderline"/>
          <w:highlight w:val="yellow"/>
        </w:rPr>
        <w:t>after the atom was split</w:t>
      </w:r>
      <w:r w:rsidRPr="00643778">
        <w:rPr>
          <w:sz w:val="14"/>
        </w:rPr>
        <w:t xml:space="preserve">. His famous quote on future wars </w:t>
      </w:r>
      <w:proofErr w:type="gramStart"/>
      <w:r w:rsidRPr="00643778">
        <w:rPr>
          <w:sz w:val="14"/>
        </w:rPr>
        <w:t>was :</w:t>
      </w:r>
      <w:proofErr w:type="gramEnd"/>
      <w:r w:rsidRPr="00643778">
        <w:rPr>
          <w:sz w:val="14"/>
        </w:rPr>
        <w:t xml:space="preserve"> “I know not with what weapons World War III will be fought, but World War IV will be fought with sticks and stones.” Under a </w:t>
      </w:r>
      <w:proofErr w:type="gramStart"/>
      <w:r w:rsidRPr="00643778">
        <w:rPr>
          <w:sz w:val="14"/>
        </w:rPr>
        <w:t>worst case</w:t>
      </w:r>
      <w:proofErr w:type="gramEnd"/>
      <w:r w:rsidRPr="00643778">
        <w:rPr>
          <w:sz w:val="14"/>
        </w:rPr>
        <w:t xml:space="preserve"> scenario, it’s more dire than that. </w:t>
      </w:r>
      <w:r w:rsidRPr="00643778">
        <w:rPr>
          <w:rStyle w:val="StyleBoldUnderline"/>
          <w:highlight w:val="yellow"/>
        </w:rPr>
        <w:t>There may be nothing left but resilient beetles</w:t>
      </w:r>
      <w:r w:rsidRPr="00643778">
        <w:rPr>
          <w:sz w:val="14"/>
        </w:rPr>
        <w:t xml:space="preserve"> and bacteria </w:t>
      </w:r>
      <w:r w:rsidRPr="00643778">
        <w:rPr>
          <w:rStyle w:val="StyleBoldUnderline"/>
          <w:highlight w:val="yellow"/>
        </w:rPr>
        <w:t>in the wake of a nuclear holocaust</w:t>
      </w:r>
      <w:r w:rsidRPr="00643778">
        <w:rPr>
          <w:sz w:val="14"/>
        </w:rPr>
        <w:t xml:space="preserve"> meaning even a new stone age is way in the future, if at all. </w:t>
      </w:r>
      <w:r w:rsidRPr="00643778">
        <w:rPr>
          <w:rStyle w:val="StyleBoldUnderline"/>
          <w:highlight w:val="yellow"/>
        </w:rPr>
        <w:t>The threat is real and once nearly happened during the Cuban Missile Crisis</w:t>
      </w:r>
      <w:r w:rsidRPr="00643778">
        <w:rPr>
          <w:sz w:val="14"/>
        </w:rPr>
        <w:t xml:space="preserve"> in </w:t>
      </w:r>
      <w:proofErr w:type="gramStart"/>
      <w:r w:rsidRPr="00643778">
        <w:rPr>
          <w:sz w:val="14"/>
        </w:rPr>
        <w:t>October,</w:t>
      </w:r>
      <w:proofErr w:type="gramEnd"/>
      <w:r w:rsidRPr="00643778">
        <w:rPr>
          <w:sz w:val="14"/>
        </w:rPr>
        <w:t xml:space="preserve"> 1962. </w:t>
      </w:r>
      <w:r w:rsidRPr="00643778">
        <w:rPr>
          <w:rStyle w:val="StyleBoldUnderline"/>
        </w:rPr>
        <w:t>We later learned a miracle saved</w:t>
      </w:r>
      <w:r w:rsidRPr="00643778">
        <w:rPr>
          <w:sz w:val="14"/>
        </w:rPr>
        <w:t xml:space="preserve"> us at the 40th anniversary </w:t>
      </w:r>
      <w:proofErr w:type="gramStart"/>
      <w:r w:rsidRPr="00643778">
        <w:rPr>
          <w:sz w:val="14"/>
        </w:rPr>
        <w:t>October,</w:t>
      </w:r>
      <w:proofErr w:type="gramEnd"/>
      <w:r w:rsidRPr="00643778">
        <w:rPr>
          <w:sz w:val="14"/>
        </w:rPr>
        <w:t xml:space="preserve"> 2002 summit meeting in Havana attended by the US and Russia along with host country Cuba</w:t>
      </w:r>
      <w:r w:rsidRPr="00643778">
        <w:rPr>
          <w:rStyle w:val="StyleBoldUnderline"/>
        </w:rPr>
        <w:t xml:space="preserve">. For the first time, we were told how close we came to nuclear Armageddon. Devastation was avoided only because Soviet submarine captain </w:t>
      </w:r>
      <w:proofErr w:type="spellStart"/>
      <w:r w:rsidRPr="00643778">
        <w:rPr>
          <w:rStyle w:val="StyleBoldUnderline"/>
        </w:rPr>
        <w:t>Vasily</w:t>
      </w:r>
      <w:proofErr w:type="spellEnd"/>
      <w:r w:rsidRPr="00643778">
        <w:rPr>
          <w:rStyle w:val="StyleBoldUnderline"/>
        </w:rPr>
        <w:t xml:space="preserve"> </w:t>
      </w:r>
      <w:proofErr w:type="spellStart"/>
      <w:r w:rsidRPr="00643778">
        <w:rPr>
          <w:rStyle w:val="StyleBoldUnderline"/>
        </w:rPr>
        <w:t>Arkhipov</w:t>
      </w:r>
      <w:proofErr w:type="spellEnd"/>
      <w:r w:rsidRPr="00643778">
        <w:rPr>
          <w:rStyle w:val="StyleBoldUnderline"/>
        </w:rPr>
        <w:t xml:space="preserve"> countermanded his order to fire nuclear-tipped </w:t>
      </w:r>
      <w:proofErr w:type="spellStart"/>
      <w:r w:rsidRPr="00643778">
        <w:rPr>
          <w:rStyle w:val="StyleBoldUnderline"/>
        </w:rPr>
        <w:t>torpedos</w:t>
      </w:r>
      <w:proofErr w:type="spellEnd"/>
      <w:r w:rsidRPr="00643778">
        <w:rPr>
          <w:rStyle w:val="StyleBoldUnderline"/>
        </w:rPr>
        <w:t xml:space="preserve"> when </w:t>
      </w:r>
      <w:proofErr w:type="gramStart"/>
      <w:r w:rsidRPr="00643778">
        <w:rPr>
          <w:rStyle w:val="StyleBoldUnderline"/>
        </w:rPr>
        <w:t>Russian</w:t>
      </w:r>
      <w:r w:rsidRPr="00643778">
        <w:rPr>
          <w:sz w:val="14"/>
        </w:rPr>
        <w:t xml:space="preserve"> </w:t>
      </w:r>
      <w:r w:rsidRPr="00643778">
        <w:rPr>
          <w:rStyle w:val="StyleBoldUnderline"/>
        </w:rPr>
        <w:t>submarines were attacked by US destroyers near Kennedy’s “quarantine” line</w:t>
      </w:r>
      <w:proofErr w:type="gramEnd"/>
      <w:r w:rsidRPr="00643778">
        <w:rPr>
          <w:sz w:val="14"/>
        </w:rPr>
        <w:t>. Had he done it, only our imagination can speculate what might have followed and whether planet earth, or at least a big part of it, would have survived.</w:t>
      </w:r>
    </w:p>
    <w:p w14:paraId="20FF9832" w14:textId="77777777" w:rsidR="00550EC8" w:rsidRPr="00643778" w:rsidRDefault="00550EC8" w:rsidP="00550EC8"/>
    <w:p w14:paraId="087E68AB" w14:textId="77777777" w:rsidR="00550EC8" w:rsidRPr="00643778" w:rsidRDefault="00550EC8" w:rsidP="00550EC8">
      <w:pPr>
        <w:pStyle w:val="Heading4"/>
        <w:rPr>
          <w:rFonts w:ascii="Georgia" w:hAnsi="Georgia"/>
        </w:rPr>
      </w:pPr>
      <w:r w:rsidRPr="00643778">
        <w:rPr>
          <w:rFonts w:ascii="Georgia" w:hAnsi="Georgia"/>
        </w:rPr>
        <w:t xml:space="preserve">Plan </w:t>
      </w:r>
      <w:r w:rsidRPr="00643778">
        <w:rPr>
          <w:rFonts w:ascii="Georgia" w:hAnsi="Georgia"/>
          <w:i/>
          <w:u w:val="single"/>
        </w:rPr>
        <w:t>sufficiently</w:t>
      </w:r>
      <w:r w:rsidRPr="00643778">
        <w:rPr>
          <w:rFonts w:ascii="Georgia" w:hAnsi="Georgia"/>
        </w:rPr>
        <w:t xml:space="preserve"> hedges US energy security. </w:t>
      </w:r>
    </w:p>
    <w:p w14:paraId="74822BEE" w14:textId="77777777" w:rsidR="00550EC8" w:rsidRPr="00643778" w:rsidRDefault="00550EC8" w:rsidP="00550EC8"/>
    <w:p w14:paraId="40DC3210" w14:textId="77777777" w:rsidR="00550EC8" w:rsidRPr="00643778" w:rsidRDefault="00550EC8" w:rsidP="00550EC8">
      <w:pPr>
        <w:rPr>
          <w:rStyle w:val="StyleStyleBold12pt"/>
        </w:rPr>
      </w:pPr>
      <w:r w:rsidRPr="00643778">
        <w:rPr>
          <w:rStyle w:val="StyleStyleBold12pt"/>
        </w:rPr>
        <w:t>Benjamin-Alvarado ‘10</w:t>
      </w:r>
    </w:p>
    <w:p w14:paraId="5A79592A" w14:textId="77777777" w:rsidR="00550EC8" w:rsidRPr="00643778" w:rsidRDefault="00550EC8" w:rsidP="00550EC8">
      <w:pPr>
        <w:rPr>
          <w:sz w:val="16"/>
          <w:szCs w:val="16"/>
        </w:rPr>
      </w:pPr>
      <w:r w:rsidRPr="00643778">
        <w:rPr>
          <w:sz w:val="16"/>
          <w:szCs w:val="16"/>
        </w:rPr>
        <w:t xml:space="preserve">Jonathan Benjamin-Alvarado, PhD of Political Science, University of Nebraska, 2010, “Cuba’s Energy Future: Strategic Approaches to Cooperation,” a Brookings Publication – obtained as an </w:t>
      </w:r>
      <w:proofErr w:type="spellStart"/>
      <w:r w:rsidRPr="00643778">
        <w:rPr>
          <w:sz w:val="16"/>
          <w:szCs w:val="16"/>
        </w:rPr>
        <w:t>ebook</w:t>
      </w:r>
      <w:proofErr w:type="spellEnd"/>
      <w:r w:rsidRPr="00643778">
        <w:rPr>
          <w:sz w:val="16"/>
          <w:szCs w:val="16"/>
        </w:rPr>
        <w:t xml:space="preserve"> through MSU Electronic Resources – page 118-19</w:t>
      </w:r>
    </w:p>
    <w:p w14:paraId="7C5E99CA" w14:textId="77777777" w:rsidR="00550EC8" w:rsidRPr="00643778" w:rsidRDefault="00550EC8" w:rsidP="00550EC8"/>
    <w:p w14:paraId="543ECC0C" w14:textId="77777777" w:rsidR="00550EC8" w:rsidRPr="00643778" w:rsidRDefault="00550EC8" w:rsidP="00550EC8">
      <w:pPr>
        <w:rPr>
          <w:sz w:val="16"/>
        </w:rPr>
      </w:pPr>
      <w:r w:rsidRPr="00643778">
        <w:rPr>
          <w:sz w:val="16"/>
        </w:rPr>
        <w:t xml:space="preserve">In chapter 1, I spotlighted five “S” characteristics of energy security and the related imperatives of strategic energy policy relevant to both the Cuban case as well as that of the United States. The </w:t>
      </w:r>
      <w:r w:rsidRPr="00643778">
        <w:rPr>
          <w:rStyle w:val="StyleBoldUnderline"/>
          <w:highlight w:val="yellow"/>
        </w:rPr>
        <w:t>successful development of Cuban energy resources will enhance the energy security of the U</w:t>
      </w:r>
      <w:r w:rsidRPr="00643778">
        <w:rPr>
          <w:sz w:val="16"/>
        </w:rPr>
        <w:t xml:space="preserve">nited </w:t>
      </w:r>
      <w:r w:rsidRPr="00643778">
        <w:rPr>
          <w:rStyle w:val="StyleBoldUnderline"/>
          <w:highlight w:val="yellow"/>
        </w:rPr>
        <w:t>S</w:t>
      </w:r>
      <w:r w:rsidRPr="00643778">
        <w:rPr>
          <w:sz w:val="16"/>
        </w:rPr>
        <w:t xml:space="preserve">tates </w:t>
      </w:r>
      <w:r w:rsidRPr="00643778">
        <w:rPr>
          <w:rStyle w:val="StyleBoldUnderline"/>
          <w:highlight w:val="yellow"/>
        </w:rPr>
        <w:t xml:space="preserve">and its </w:t>
      </w:r>
      <w:r w:rsidRPr="00643778">
        <w:rPr>
          <w:rStyle w:val="Emphasis"/>
          <w:highlight w:val="yellow"/>
        </w:rPr>
        <w:t>broader geostrategic imperatives</w:t>
      </w:r>
      <w:r w:rsidRPr="00643778">
        <w:rPr>
          <w:sz w:val="16"/>
        </w:rPr>
        <w:t xml:space="preserve"> </w:t>
      </w:r>
      <w:r w:rsidRPr="00643778">
        <w:rPr>
          <w:rStyle w:val="StyleBoldUnderline"/>
          <w:highlight w:val="yellow"/>
        </w:rPr>
        <w:t>in the</w:t>
      </w:r>
      <w:r w:rsidRPr="00643778">
        <w:rPr>
          <w:rStyle w:val="StyleBoldUnderline"/>
        </w:rPr>
        <w:t xml:space="preserve"> </w:t>
      </w:r>
      <w:r w:rsidRPr="00643778">
        <w:rPr>
          <w:sz w:val="16"/>
        </w:rPr>
        <w:t xml:space="preserve">Caribbean </w:t>
      </w:r>
      <w:r w:rsidRPr="00643778">
        <w:rPr>
          <w:rStyle w:val="StyleBoldUnderline"/>
          <w:highlight w:val="yellow"/>
        </w:rPr>
        <w:t xml:space="preserve">region. Cuba </w:t>
      </w:r>
      <w:r w:rsidRPr="00643778">
        <w:rPr>
          <w:sz w:val="16"/>
        </w:rPr>
        <w:t xml:space="preserve">can do this by potentially serving as an </w:t>
      </w:r>
      <w:proofErr w:type="spellStart"/>
      <w:r w:rsidRPr="00643778">
        <w:rPr>
          <w:sz w:val="16"/>
        </w:rPr>
        <w:t>entrepôt</w:t>
      </w:r>
      <w:proofErr w:type="spellEnd"/>
      <w:r w:rsidRPr="00643778">
        <w:rPr>
          <w:sz w:val="16"/>
        </w:rPr>
        <w:t xml:space="preserve"> for U.S. downstream activities (refining, marketing, storage, and transshipment). Cuba has already embarked on an aggressive program of investment and development of its refining capacity, which </w:t>
      </w:r>
      <w:r w:rsidRPr="00643778">
        <w:rPr>
          <w:rStyle w:val="StyleBoldUnderline"/>
          <w:highlight w:val="yellow"/>
        </w:rPr>
        <w:t xml:space="preserve">could potentially support American energy needs by </w:t>
      </w:r>
      <w:r w:rsidRPr="00643778">
        <w:rPr>
          <w:rStyle w:val="Emphasis"/>
          <w:highlight w:val="yellow"/>
        </w:rPr>
        <w:t>serving as a hedge</w:t>
      </w:r>
      <w:r w:rsidRPr="00643778">
        <w:rPr>
          <w:rStyle w:val="StyleBoldUnderline"/>
          <w:highlight w:val="yellow"/>
        </w:rPr>
        <w:t xml:space="preserve"> against supply disruptions of</w:t>
      </w:r>
      <w:r w:rsidRPr="00643778">
        <w:rPr>
          <w:sz w:val="16"/>
        </w:rPr>
        <w:t xml:space="preserve"> refined </w:t>
      </w:r>
      <w:r w:rsidRPr="00643778">
        <w:rPr>
          <w:rStyle w:val="StyleBoldUnderline"/>
          <w:highlight w:val="yellow"/>
        </w:rPr>
        <w:t>petroleum products</w:t>
      </w:r>
      <w:r w:rsidRPr="00643778">
        <w:rPr>
          <w:sz w:val="16"/>
        </w:rPr>
        <w:t xml:space="preserve"> or facilitating the redirection of oil shipments as needed owing to any number of circumstances.</w:t>
      </w:r>
    </w:p>
    <w:p w14:paraId="0826D755" w14:textId="77777777" w:rsidR="00550EC8" w:rsidRPr="00643778" w:rsidRDefault="00550EC8" w:rsidP="00550EC8"/>
    <w:p w14:paraId="551F8BBA" w14:textId="77777777" w:rsidR="00643778" w:rsidRPr="00643778" w:rsidRDefault="00643778" w:rsidP="00643778">
      <w:pPr>
        <w:pStyle w:val="Heading4"/>
        <w:rPr>
          <w:rFonts w:ascii="Georgia" w:hAnsi="Georgia"/>
        </w:rPr>
      </w:pPr>
      <w:r w:rsidRPr="00643778">
        <w:rPr>
          <w:rFonts w:ascii="Georgia" w:hAnsi="Georgia"/>
        </w:rPr>
        <w:t>Scenario 3 Is Brazil Relations</w:t>
      </w:r>
    </w:p>
    <w:p w14:paraId="36405316" w14:textId="77777777" w:rsidR="00643778" w:rsidRPr="00643778" w:rsidRDefault="00643778" w:rsidP="00643778">
      <w:pPr>
        <w:pStyle w:val="Heading4"/>
        <w:rPr>
          <w:rFonts w:ascii="Georgia" w:hAnsi="Georgia"/>
        </w:rPr>
      </w:pPr>
      <w:r w:rsidRPr="00643778">
        <w:rPr>
          <w:rFonts w:ascii="Georgia" w:hAnsi="Georgia"/>
        </w:rPr>
        <w:t>US-Latin American relations are collapsing, the plan is key to reverse that trend in Latin America, specifically in Brazil</w:t>
      </w:r>
    </w:p>
    <w:p w14:paraId="5CC037C6" w14:textId="77777777" w:rsidR="00643778" w:rsidRPr="00643778" w:rsidRDefault="00643778" w:rsidP="00643778">
      <w:pPr>
        <w:rPr>
          <w:sz w:val="16"/>
        </w:rPr>
      </w:pPr>
      <w:r w:rsidRPr="00643778">
        <w:rPr>
          <w:b/>
          <w:sz w:val="24"/>
        </w:rPr>
        <w:t xml:space="preserve">Cuba Central 9-27-13 </w:t>
      </w:r>
      <w:r w:rsidRPr="00643778">
        <w:rPr>
          <w:sz w:val="16"/>
        </w:rPr>
        <w:t xml:space="preserve">(Cuba Central, </w:t>
      </w:r>
      <w:r w:rsidRPr="00643778">
        <w:rPr>
          <w:rStyle w:val="Emphasis"/>
          <w:highlight w:val="yellow"/>
        </w:rPr>
        <w:t>What Obama can do to stop driving the world and Brazil nuts,</w:t>
      </w:r>
      <w:r w:rsidRPr="00643778">
        <w:rPr>
          <w:rStyle w:val="Emphasis"/>
        </w:rPr>
        <w:t xml:space="preserve"> </w:t>
      </w:r>
      <w:r w:rsidRPr="00643778">
        <w:rPr>
          <w:sz w:val="16"/>
        </w:rPr>
        <w:t>September 27th, 2013, http://cubacentral.wordpress.com/2013/09/27/what-obama-can-do-to-stop-driving-the-world-and-brazil-nuts/)//</w:t>
      </w:r>
      <w:proofErr w:type="spellStart"/>
      <w:r w:rsidRPr="00643778">
        <w:rPr>
          <w:sz w:val="16"/>
        </w:rPr>
        <w:t>moxley</w:t>
      </w:r>
      <w:proofErr w:type="spellEnd"/>
    </w:p>
    <w:p w14:paraId="55289D64" w14:textId="77777777" w:rsidR="00643778" w:rsidRPr="00643778" w:rsidRDefault="00643778" w:rsidP="00643778">
      <w:pPr>
        <w:rPr>
          <w:rStyle w:val="StyleBoldUnderline"/>
          <w:b w:val="0"/>
        </w:rPr>
      </w:pPr>
      <w:r w:rsidRPr="00643778">
        <w:rPr>
          <w:sz w:val="16"/>
        </w:rPr>
        <w:t xml:space="preserve">This week at the United Nations General Assembly, </w:t>
      </w:r>
      <w:r w:rsidRPr="00643778">
        <w:rPr>
          <w:rStyle w:val="StyleBoldUnderline"/>
          <w:highlight w:val="yellow"/>
        </w:rPr>
        <w:t>Brazil</w:t>
      </w:r>
      <w:r w:rsidRPr="00643778">
        <w:rPr>
          <w:rStyle w:val="StyleBoldUnderline"/>
        </w:rPr>
        <w:t>’s president</w:t>
      </w:r>
      <w:r w:rsidRPr="00643778">
        <w:rPr>
          <w:sz w:val="16"/>
        </w:rPr>
        <w:t xml:space="preserve">, </w:t>
      </w:r>
      <w:proofErr w:type="spellStart"/>
      <w:r w:rsidRPr="00643778">
        <w:rPr>
          <w:rStyle w:val="StyleBoldUnderline"/>
        </w:rPr>
        <w:t>Dilma</w:t>
      </w:r>
      <w:proofErr w:type="spellEnd"/>
      <w:r w:rsidRPr="00643778">
        <w:rPr>
          <w:rStyle w:val="StyleBoldUnderline"/>
        </w:rPr>
        <w:t xml:space="preserve"> </w:t>
      </w:r>
      <w:proofErr w:type="spellStart"/>
      <w:r w:rsidRPr="00643778">
        <w:rPr>
          <w:rStyle w:val="StyleBoldUnderline"/>
        </w:rPr>
        <w:t>Rouseff</w:t>
      </w:r>
      <w:proofErr w:type="spellEnd"/>
      <w:r w:rsidRPr="00643778">
        <w:rPr>
          <w:rStyle w:val="StyleBoldUnderline"/>
        </w:rPr>
        <w:t xml:space="preserve">, </w:t>
      </w:r>
      <w:r w:rsidRPr="00643778">
        <w:rPr>
          <w:rStyle w:val="StyleBoldUnderline"/>
          <w:highlight w:val="yellow"/>
        </w:rPr>
        <w:t>earned</w:t>
      </w:r>
      <w:r w:rsidRPr="00643778">
        <w:rPr>
          <w:sz w:val="16"/>
          <w:highlight w:val="yellow"/>
        </w:rPr>
        <w:t xml:space="preserve"> </w:t>
      </w:r>
      <w:r w:rsidRPr="00643778">
        <w:rPr>
          <w:rStyle w:val="StyleBoldUnderline"/>
          <w:highlight w:val="yellow"/>
        </w:rPr>
        <w:t>global attention</w:t>
      </w:r>
      <w:r w:rsidRPr="00643778">
        <w:rPr>
          <w:rStyle w:val="StyleBoldUnderline"/>
        </w:rPr>
        <w:t xml:space="preserve"> with a strongly-worded condemnation of the NSA surveillance program that violated the privacy of her own email, telephone calls, </w:t>
      </w:r>
      <w:r w:rsidRPr="00643778">
        <w:rPr>
          <w:rStyle w:val="StyleBoldUnderline"/>
          <w:b w:val="0"/>
        </w:rPr>
        <w:t xml:space="preserve">and text messages, and that of communications throughout Brazil. </w:t>
      </w:r>
      <w:r w:rsidRPr="00643778">
        <w:rPr>
          <w:sz w:val="16"/>
        </w:rPr>
        <w:t xml:space="preserve">“We face,” she told the General Assembly and an audience of world leaders, “a situation of grave violation of human rights and of civil liberties; of invasion and capture of confidential information concerning corporate activities, and especially of disrespect to national sovereignty. </w:t>
      </w:r>
      <w:r w:rsidRPr="00643778">
        <w:rPr>
          <w:rStyle w:val="StyleBoldUnderline"/>
          <w:b w:val="0"/>
          <w:highlight w:val="yellow"/>
        </w:rPr>
        <w:t>We</w:t>
      </w:r>
      <w:r w:rsidRPr="00643778">
        <w:rPr>
          <w:rStyle w:val="StyleBoldUnderline"/>
          <w:b w:val="0"/>
        </w:rPr>
        <w:t xml:space="preserve"> expressed to the Government of the United States our disapproval</w:t>
      </w:r>
      <w:r w:rsidRPr="00643778">
        <w:rPr>
          <w:sz w:val="16"/>
        </w:rPr>
        <w:t xml:space="preserve">, </w:t>
      </w:r>
      <w:r w:rsidRPr="00643778">
        <w:rPr>
          <w:rStyle w:val="StyleBoldUnderline"/>
        </w:rPr>
        <w:t xml:space="preserve">and </w:t>
      </w:r>
      <w:r w:rsidRPr="00643778">
        <w:rPr>
          <w:rStyle w:val="Emphasis"/>
          <w:highlight w:val="yellow"/>
        </w:rPr>
        <w:t>demanded explanations</w:t>
      </w:r>
      <w:r w:rsidRPr="00643778">
        <w:rPr>
          <w:rStyle w:val="StyleBoldUnderline"/>
        </w:rPr>
        <w:t>,</w:t>
      </w:r>
      <w:r w:rsidRPr="00643778">
        <w:rPr>
          <w:sz w:val="16"/>
        </w:rPr>
        <w:t xml:space="preserve"> </w:t>
      </w:r>
      <w:r w:rsidRPr="00643778">
        <w:rPr>
          <w:rStyle w:val="StyleBoldUnderline"/>
          <w:highlight w:val="yellow"/>
        </w:rPr>
        <w:t>apologies</w:t>
      </w:r>
      <w:r w:rsidRPr="00643778">
        <w:rPr>
          <w:rStyle w:val="StyleBoldUnderline"/>
        </w:rPr>
        <w:t xml:space="preserve"> and guarantees that such procedures will never be repeated. </w:t>
      </w:r>
      <w:r w:rsidRPr="00643778">
        <w:rPr>
          <w:rStyle w:val="Emphasis"/>
          <w:highlight w:val="yellow"/>
        </w:rPr>
        <w:t>The problem</w:t>
      </w:r>
      <w:r w:rsidRPr="00643778">
        <w:rPr>
          <w:rStyle w:val="Emphasis"/>
        </w:rPr>
        <w:t xml:space="preserve">, however, </w:t>
      </w:r>
      <w:r w:rsidRPr="00643778">
        <w:rPr>
          <w:rStyle w:val="Emphasis"/>
          <w:highlight w:val="yellow"/>
        </w:rPr>
        <w:t>goes</w:t>
      </w:r>
      <w:r w:rsidRPr="00643778">
        <w:rPr>
          <w:rStyle w:val="Emphasis"/>
        </w:rPr>
        <w:t xml:space="preserve"> </w:t>
      </w:r>
      <w:r w:rsidRPr="00643778">
        <w:rPr>
          <w:rStyle w:val="Emphasis"/>
          <w:highlight w:val="yellow"/>
        </w:rPr>
        <w:t>beyond a bilateral relationship</w:t>
      </w:r>
      <w:r w:rsidRPr="00643778">
        <w:rPr>
          <w:sz w:val="16"/>
        </w:rPr>
        <w:t xml:space="preserve">. </w:t>
      </w:r>
      <w:r w:rsidRPr="00643778">
        <w:rPr>
          <w:rStyle w:val="Emphasis"/>
          <w:highlight w:val="yellow"/>
        </w:rPr>
        <w:t>It</w:t>
      </w:r>
      <w:r w:rsidRPr="00643778">
        <w:rPr>
          <w:rStyle w:val="Emphasis"/>
        </w:rPr>
        <w:t xml:space="preserve"> </w:t>
      </w:r>
      <w:r w:rsidRPr="00643778">
        <w:rPr>
          <w:rStyle w:val="Emphasis"/>
          <w:highlight w:val="yellow"/>
        </w:rPr>
        <w:t>affects the international community itself</w:t>
      </w:r>
      <w:r w:rsidRPr="00643778">
        <w:rPr>
          <w:sz w:val="16"/>
        </w:rPr>
        <w:t xml:space="preserve"> </w:t>
      </w:r>
      <w:r w:rsidRPr="00643778">
        <w:rPr>
          <w:rStyle w:val="StyleBoldUnderline"/>
          <w:b w:val="0"/>
        </w:rPr>
        <w:t>and demands a response from it</w:t>
      </w:r>
      <w:r w:rsidRPr="00643778">
        <w:rPr>
          <w:sz w:val="16"/>
        </w:rPr>
        <w:t xml:space="preserve">. Information and telecommunication technologies cannot be the new battlefield between States.” </w:t>
      </w:r>
      <w:r w:rsidRPr="00643778">
        <w:rPr>
          <w:rStyle w:val="StyleBoldUnderline"/>
        </w:rPr>
        <w:t>Not since Hugo Chávez</w:t>
      </w:r>
      <w:r w:rsidRPr="00643778">
        <w:rPr>
          <w:sz w:val="16"/>
        </w:rPr>
        <w:t xml:space="preserve">, the late president of Venezuela, likened then-president George W. Bush to the devil, and accused him of acting “as if he owned the world,” </w:t>
      </w:r>
      <w:r w:rsidRPr="00643778">
        <w:rPr>
          <w:rStyle w:val="StyleBoldUnderline"/>
          <w:b w:val="0"/>
        </w:rPr>
        <w:t xml:space="preserve">has a UN General Assembly address by a Latin American leader generated this much news. </w:t>
      </w:r>
      <w:r w:rsidRPr="00643778">
        <w:rPr>
          <w:rStyle w:val="Emphasis"/>
          <w:highlight w:val="yellow"/>
        </w:rPr>
        <w:t>What makes this development different</w:t>
      </w:r>
      <w:r w:rsidRPr="00643778">
        <w:rPr>
          <w:sz w:val="16"/>
        </w:rPr>
        <w:t xml:space="preserve"> – </w:t>
      </w:r>
      <w:r w:rsidRPr="00643778">
        <w:rPr>
          <w:rStyle w:val="Emphasis"/>
        </w:rPr>
        <w:t xml:space="preserve">and, </w:t>
      </w:r>
      <w:r w:rsidRPr="00643778">
        <w:rPr>
          <w:rStyle w:val="Emphasis"/>
          <w:highlight w:val="yellow"/>
        </w:rPr>
        <w:t>for U.S. foreign policy more disconcerting</w:t>
      </w:r>
      <w:r w:rsidRPr="00643778">
        <w:rPr>
          <w:sz w:val="16"/>
        </w:rPr>
        <w:t xml:space="preserve"> – </w:t>
      </w:r>
      <w:r w:rsidRPr="00643778">
        <w:rPr>
          <w:rStyle w:val="StyleBoldUnderline"/>
        </w:rPr>
        <w:t xml:space="preserve">is that President </w:t>
      </w:r>
      <w:proofErr w:type="spellStart"/>
      <w:r w:rsidRPr="00643778">
        <w:rPr>
          <w:rStyle w:val="StyleBoldUnderline"/>
          <w:highlight w:val="yellow"/>
        </w:rPr>
        <w:t>Rouseff</w:t>
      </w:r>
      <w:proofErr w:type="spellEnd"/>
      <w:r w:rsidRPr="00643778">
        <w:rPr>
          <w:rStyle w:val="StyleBoldUnderline"/>
        </w:rPr>
        <w:t xml:space="preserve"> </w:t>
      </w:r>
      <w:r w:rsidRPr="00643778">
        <w:rPr>
          <w:rStyle w:val="StyleBoldUnderline"/>
          <w:highlight w:val="yellow"/>
        </w:rPr>
        <w:t>cannot be dismissed</w:t>
      </w:r>
      <w:r w:rsidRPr="00643778">
        <w:rPr>
          <w:rStyle w:val="StyleBoldUnderline"/>
        </w:rPr>
        <w:t xml:space="preserve"> as easily as President Chávez often was for representing what Cold Warriors called “the pink tide.”</w:t>
      </w:r>
      <w:r w:rsidRPr="00643778">
        <w:rPr>
          <w:sz w:val="16"/>
        </w:rPr>
        <w:t xml:space="preserve"> </w:t>
      </w:r>
      <w:r w:rsidRPr="00643778">
        <w:rPr>
          <w:rStyle w:val="StyleBoldUnderline"/>
          <w:highlight w:val="yellow"/>
        </w:rPr>
        <w:t xml:space="preserve">She is the leader of the largest economy in South America, </w:t>
      </w:r>
      <w:r w:rsidRPr="00643778">
        <w:rPr>
          <w:rStyle w:val="StyleBoldUnderline"/>
        </w:rPr>
        <w:t>the sixth largest in the world</w:t>
      </w:r>
      <w:r w:rsidRPr="00643778">
        <w:rPr>
          <w:sz w:val="16"/>
        </w:rPr>
        <w:t xml:space="preserve">. Her county is among those most likely to be next made a permanent member of the U.N. Security Council. </w:t>
      </w:r>
      <w:r w:rsidRPr="00643778">
        <w:rPr>
          <w:rStyle w:val="StyleBoldUnderline"/>
          <w:b w:val="0"/>
          <w:highlight w:val="yellow"/>
        </w:rPr>
        <w:t>Brazil is a huge export market</w:t>
      </w:r>
      <w:r w:rsidRPr="00643778">
        <w:rPr>
          <w:rStyle w:val="StyleBoldUnderline"/>
          <w:b w:val="0"/>
        </w:rPr>
        <w:t xml:space="preserve"> for the U.S. – just ask Boeing – and they are the global destination for FIFA’s next World Cup and the IOC’s next summer Olympic </w:t>
      </w:r>
      <w:proofErr w:type="gramStart"/>
      <w:r w:rsidRPr="00643778">
        <w:rPr>
          <w:rStyle w:val="StyleBoldUnderline"/>
          <w:b w:val="0"/>
        </w:rPr>
        <w:t>Games</w:t>
      </w:r>
      <w:proofErr w:type="gramEnd"/>
      <w:r w:rsidRPr="00643778">
        <w:rPr>
          <w:rStyle w:val="StyleBoldUnderline"/>
          <w:b w:val="0"/>
        </w:rPr>
        <w:t>.</w:t>
      </w:r>
      <w:r w:rsidRPr="00643778">
        <w:rPr>
          <w:sz w:val="16"/>
        </w:rPr>
        <w:t xml:space="preserve"> </w:t>
      </w:r>
      <w:r w:rsidRPr="00643778">
        <w:rPr>
          <w:rStyle w:val="StyleBoldUnderline"/>
        </w:rPr>
        <w:t xml:space="preserve">Moreover, </w:t>
      </w:r>
      <w:r w:rsidRPr="00643778">
        <w:rPr>
          <w:rStyle w:val="Emphasis"/>
          <w:highlight w:val="yellow"/>
        </w:rPr>
        <w:t>she is not alone</w:t>
      </w:r>
      <w:r w:rsidRPr="00643778">
        <w:rPr>
          <w:rStyle w:val="StyleBoldUnderline"/>
        </w:rPr>
        <w:t xml:space="preserve">, </w:t>
      </w:r>
      <w:r w:rsidRPr="00643778">
        <w:rPr>
          <w:rStyle w:val="StyleBoldUnderline"/>
          <w:highlight w:val="yellow"/>
        </w:rPr>
        <w:t>and what is dividing</w:t>
      </w:r>
      <w:r w:rsidRPr="00643778">
        <w:rPr>
          <w:rStyle w:val="StyleBoldUnderline"/>
        </w:rPr>
        <w:t xml:space="preserve"> </w:t>
      </w:r>
      <w:r w:rsidRPr="00643778">
        <w:rPr>
          <w:rStyle w:val="StyleBoldUnderline"/>
          <w:highlight w:val="yellow"/>
        </w:rPr>
        <w:t>the U</w:t>
      </w:r>
      <w:r w:rsidRPr="00643778">
        <w:rPr>
          <w:rStyle w:val="StyleBoldUnderline"/>
        </w:rPr>
        <w:t xml:space="preserve">nited </w:t>
      </w:r>
      <w:r w:rsidRPr="00643778">
        <w:rPr>
          <w:rStyle w:val="StyleBoldUnderline"/>
          <w:highlight w:val="yellow"/>
        </w:rPr>
        <w:t>S</w:t>
      </w:r>
      <w:r w:rsidRPr="00643778">
        <w:rPr>
          <w:rStyle w:val="StyleBoldUnderline"/>
        </w:rPr>
        <w:t xml:space="preserve">tates </w:t>
      </w:r>
      <w:r w:rsidRPr="00643778">
        <w:rPr>
          <w:rStyle w:val="StyleBoldUnderline"/>
          <w:highlight w:val="yellow"/>
        </w:rPr>
        <w:t xml:space="preserve">from its </w:t>
      </w:r>
      <w:r w:rsidRPr="00643778">
        <w:rPr>
          <w:rStyle w:val="StyleBoldUnderline"/>
        </w:rPr>
        <w:t xml:space="preserve">natural </w:t>
      </w:r>
      <w:r w:rsidRPr="00643778">
        <w:rPr>
          <w:rStyle w:val="StyleBoldUnderline"/>
          <w:highlight w:val="yellow"/>
        </w:rPr>
        <w:t>partners</w:t>
      </w:r>
      <w:r w:rsidRPr="00643778">
        <w:rPr>
          <w:rStyle w:val="StyleBoldUnderline"/>
        </w:rPr>
        <w:t xml:space="preserve"> in the region and other</w:t>
      </w:r>
      <w:r w:rsidRPr="00643778">
        <w:rPr>
          <w:rStyle w:val="StyleBoldUnderline"/>
          <w:b w:val="0"/>
        </w:rPr>
        <w:t xml:space="preserve"> nations around the world is not just U.S. snooping but </w:t>
      </w:r>
      <w:r w:rsidRPr="00643778">
        <w:rPr>
          <w:rStyle w:val="Emphasis"/>
        </w:rPr>
        <w:t>their growing willingness to diverge from the U.S. on issues</w:t>
      </w:r>
      <w:r w:rsidRPr="00643778">
        <w:rPr>
          <w:rStyle w:val="StyleBoldUnderline"/>
          <w:b w:val="0"/>
        </w:rPr>
        <w:t xml:space="preserve"> where we have historically expected them simply to fall into line. </w:t>
      </w:r>
      <w:r w:rsidRPr="00643778">
        <w:rPr>
          <w:sz w:val="16"/>
        </w:rPr>
        <w:t xml:space="preserve">Chilean President Sebastian </w:t>
      </w:r>
      <w:proofErr w:type="spellStart"/>
      <w:r w:rsidRPr="00643778">
        <w:rPr>
          <w:sz w:val="16"/>
        </w:rPr>
        <w:t>Piñera</w:t>
      </w:r>
      <w:proofErr w:type="spellEnd"/>
      <w:r w:rsidRPr="00643778">
        <w:rPr>
          <w:sz w:val="16"/>
        </w:rPr>
        <w:t xml:space="preserve"> urged greater reforms in the Security Council than the U.S. supports. Others displayed divisions over reforming drug policy. </w:t>
      </w:r>
      <w:r w:rsidRPr="00643778">
        <w:rPr>
          <w:rStyle w:val="StyleBoldUnderline"/>
        </w:rPr>
        <w:t xml:space="preserve">El Salvador’s President, Mauricio </w:t>
      </w:r>
      <w:proofErr w:type="spellStart"/>
      <w:r w:rsidRPr="00643778">
        <w:rPr>
          <w:rStyle w:val="StyleBoldUnderline"/>
          <w:highlight w:val="yellow"/>
        </w:rPr>
        <w:t>Funes</w:t>
      </w:r>
      <w:proofErr w:type="spellEnd"/>
      <w:r w:rsidRPr="00643778">
        <w:rPr>
          <w:rStyle w:val="StyleBoldUnderline"/>
        </w:rPr>
        <w:t xml:space="preserve">, among our closest allies in Latin America, </w:t>
      </w:r>
      <w:r w:rsidRPr="00643778">
        <w:rPr>
          <w:rStyle w:val="Emphasis"/>
          <w:highlight w:val="yellow"/>
        </w:rPr>
        <w:t>broke with the U.S. over Cuba policy</w:t>
      </w:r>
      <w:r w:rsidRPr="00643778">
        <w:rPr>
          <w:rStyle w:val="Emphasis"/>
        </w:rPr>
        <w:t xml:space="preserve">, and called what he termed the blockade “a relic of the past.” </w:t>
      </w:r>
      <w:r w:rsidRPr="00643778">
        <w:rPr>
          <w:sz w:val="16"/>
        </w:rPr>
        <w:t xml:space="preserve">Sometimes, </w:t>
      </w:r>
      <w:r w:rsidRPr="00643778">
        <w:rPr>
          <w:rStyle w:val="Emphasis"/>
          <w:highlight w:val="yellow"/>
        </w:rPr>
        <w:t xml:space="preserve">what is said at the UN can </w:t>
      </w:r>
      <w:r w:rsidRPr="00643778">
        <w:rPr>
          <w:rStyle w:val="Emphasis"/>
        </w:rPr>
        <w:t xml:space="preserve">really </w:t>
      </w:r>
      <w:r w:rsidRPr="00643778">
        <w:rPr>
          <w:rStyle w:val="Emphasis"/>
          <w:highlight w:val="yellow"/>
        </w:rPr>
        <w:t>matter</w:t>
      </w:r>
      <w:r w:rsidRPr="00643778">
        <w:rPr>
          <w:rStyle w:val="Emphasis"/>
        </w:rPr>
        <w:t>.</w:t>
      </w:r>
      <w:r w:rsidRPr="00643778">
        <w:rPr>
          <w:sz w:val="16"/>
        </w:rPr>
        <w:t xml:space="preserve"> So, it is heartening that when President Obama spoke to the General Assembly, he ruled out American support for regime change in Iran, as he pursued a diplomatic end to its nuclear weapons programs, and that he later declared, “</w:t>
      </w:r>
      <w:r w:rsidRPr="00643778">
        <w:rPr>
          <w:rStyle w:val="StyleBoldUnderline"/>
        </w:rPr>
        <w:t>We are no longer in a Cold War. There’s no Great Game to be won.” Those of us who think about U.S.-Cuba policy could hardly help nodding our heads.</w:t>
      </w:r>
      <w:r w:rsidRPr="00643778">
        <w:rPr>
          <w:sz w:val="16"/>
        </w:rPr>
        <w:t xml:space="preserve"> But, we can only gauge what words are worth by measuring the actions taken in their wake. </w:t>
      </w:r>
      <w:r w:rsidRPr="00643778">
        <w:rPr>
          <w:rStyle w:val="StyleBoldUnderline"/>
          <w:highlight w:val="yellow"/>
        </w:rPr>
        <w:t>If the president can reach an accommodation with</w:t>
      </w:r>
      <w:r w:rsidRPr="00643778">
        <w:rPr>
          <w:rStyle w:val="StyleBoldUnderline"/>
        </w:rPr>
        <w:t xml:space="preserve"> </w:t>
      </w:r>
      <w:r w:rsidRPr="00643778">
        <w:rPr>
          <w:rStyle w:val="StyleBoldUnderline"/>
          <w:highlight w:val="yellow"/>
        </w:rPr>
        <w:t>Iran</w:t>
      </w:r>
      <w:r w:rsidRPr="00643778">
        <w:rPr>
          <w:rStyle w:val="StyleBoldUnderline"/>
        </w:rPr>
        <w:t>’s government that acknowledges its legitimacy; if he can say to the world, in the context of Russian diplomacy on Syria</w:t>
      </w:r>
      <w:r w:rsidRPr="00643778">
        <w:rPr>
          <w:sz w:val="16"/>
        </w:rPr>
        <w:t xml:space="preserve">, </w:t>
      </w:r>
      <w:r w:rsidRPr="00643778">
        <w:rPr>
          <w:rStyle w:val="Emphasis"/>
          <w:highlight w:val="yellow"/>
        </w:rPr>
        <w:t>that</w:t>
      </w:r>
      <w:r w:rsidRPr="00643778">
        <w:rPr>
          <w:rStyle w:val="Emphasis"/>
        </w:rPr>
        <w:t xml:space="preserve"> </w:t>
      </w:r>
      <w:r w:rsidRPr="00643778">
        <w:rPr>
          <w:rStyle w:val="Emphasis"/>
          <w:highlight w:val="yellow"/>
        </w:rPr>
        <w:t>the Cold War is over</w:t>
      </w:r>
      <w:r w:rsidRPr="00643778">
        <w:rPr>
          <w:rStyle w:val="Emphasis"/>
        </w:rPr>
        <w:t xml:space="preserve">, </w:t>
      </w:r>
      <w:r w:rsidRPr="00643778">
        <w:rPr>
          <w:rStyle w:val="Emphasis"/>
          <w:highlight w:val="yellow"/>
        </w:rPr>
        <w:t>how much longer must we wait for him to apply these conclusions to his management of U.S.-Cuba relations?</w:t>
      </w:r>
      <w:r w:rsidRPr="00643778">
        <w:rPr>
          <w:rStyle w:val="Emphasis"/>
        </w:rPr>
        <w:t xml:space="preserve"> </w:t>
      </w:r>
      <w:r w:rsidRPr="00643778">
        <w:rPr>
          <w:sz w:val="16"/>
        </w:rPr>
        <w:t xml:space="preserve">We know he knows better. YouTube has the evidence on tape (take that, NSA!). </w:t>
      </w:r>
      <w:r w:rsidRPr="00643778">
        <w:rPr>
          <w:rStyle w:val="StyleBoldUnderline"/>
        </w:rPr>
        <w:t xml:space="preserve">We know </w:t>
      </w:r>
      <w:r w:rsidRPr="00643778">
        <w:rPr>
          <w:rStyle w:val="StyleBoldUnderline"/>
          <w:highlight w:val="yellow"/>
        </w:rPr>
        <w:t>the world is impatient</w:t>
      </w:r>
      <w:r w:rsidRPr="00643778">
        <w:rPr>
          <w:rStyle w:val="StyleBoldUnderline"/>
        </w:rPr>
        <w:t xml:space="preserve"> for the U.S. to come around</w:t>
      </w:r>
      <w:r w:rsidRPr="00643778">
        <w:rPr>
          <w:sz w:val="16"/>
        </w:rPr>
        <w:t xml:space="preserve">; </w:t>
      </w:r>
      <w:r w:rsidRPr="00643778">
        <w:rPr>
          <w:rStyle w:val="Emphasis"/>
          <w:highlight w:val="yellow"/>
        </w:rPr>
        <w:t>we face</w:t>
      </w:r>
      <w:r w:rsidRPr="00643778">
        <w:rPr>
          <w:rStyle w:val="Emphasis"/>
        </w:rPr>
        <w:t xml:space="preserve"> </w:t>
      </w:r>
      <w:r w:rsidRPr="00643778">
        <w:rPr>
          <w:rStyle w:val="Emphasis"/>
          <w:sz w:val="32"/>
          <w:highlight w:val="yellow"/>
        </w:rPr>
        <w:t>global condemnation</w:t>
      </w:r>
      <w:r w:rsidRPr="00643778">
        <w:rPr>
          <w:rStyle w:val="Emphasis"/>
          <w:sz w:val="32"/>
        </w:rPr>
        <w:t xml:space="preserve"> </w:t>
      </w:r>
      <w:r w:rsidRPr="00643778">
        <w:rPr>
          <w:rStyle w:val="Emphasis"/>
        </w:rPr>
        <w:t xml:space="preserve">in the next few weeks at the U.N. </w:t>
      </w:r>
      <w:r w:rsidRPr="00643778">
        <w:rPr>
          <w:rStyle w:val="Emphasis"/>
          <w:highlight w:val="yellow"/>
        </w:rPr>
        <w:t>for</w:t>
      </w:r>
      <w:r w:rsidRPr="00643778">
        <w:rPr>
          <w:rStyle w:val="Emphasis"/>
        </w:rPr>
        <w:t xml:space="preserve"> maintaining </w:t>
      </w:r>
      <w:r w:rsidRPr="00643778">
        <w:rPr>
          <w:rStyle w:val="Emphasis"/>
          <w:sz w:val="32"/>
          <w:highlight w:val="yellow"/>
        </w:rPr>
        <w:t>the embargo against Cuba</w:t>
      </w:r>
      <w:r w:rsidRPr="00643778">
        <w:rPr>
          <w:sz w:val="16"/>
        </w:rPr>
        <w:t xml:space="preserve">, </w:t>
      </w:r>
      <w:r w:rsidRPr="00643778">
        <w:rPr>
          <w:rStyle w:val="StyleBoldUnderline"/>
          <w:b w:val="0"/>
        </w:rPr>
        <w:t xml:space="preserve">and a regional boycott at the next Summit of the Americas if the U.S. tries again to exclude Cuba. </w:t>
      </w:r>
      <w:r w:rsidRPr="00643778">
        <w:rPr>
          <w:rStyle w:val="Emphasis"/>
          <w:i/>
          <w:sz w:val="32"/>
          <w:highlight w:val="yellow"/>
        </w:rPr>
        <w:t>Now is the time</w:t>
      </w:r>
      <w:r w:rsidRPr="00643778">
        <w:rPr>
          <w:rStyle w:val="Emphasis"/>
          <w:sz w:val="32"/>
          <w:highlight w:val="yellow"/>
        </w:rPr>
        <w:t xml:space="preserve"> </w:t>
      </w:r>
      <w:r w:rsidRPr="00643778">
        <w:rPr>
          <w:rStyle w:val="Emphasis"/>
          <w:highlight w:val="yellow"/>
        </w:rPr>
        <w:t>for the president to act</w:t>
      </w:r>
      <w:r w:rsidRPr="00643778">
        <w:rPr>
          <w:sz w:val="16"/>
        </w:rPr>
        <w:t xml:space="preserve">. </w:t>
      </w:r>
      <w:r w:rsidRPr="00643778">
        <w:rPr>
          <w:rStyle w:val="Emphasis"/>
        </w:rPr>
        <w:t>It is time to take the good and important things he does below the radar – the negotiations, the travel reforms, the tamped down rhetoric – and make a public commitment to end the Cold War in the last theater where it is still being waged</w:t>
      </w:r>
      <w:r w:rsidRPr="00643778">
        <w:rPr>
          <w:sz w:val="16"/>
        </w:rPr>
        <w:t xml:space="preserve">. </w:t>
      </w:r>
      <w:r w:rsidRPr="00643778">
        <w:rPr>
          <w:rStyle w:val="Emphasis"/>
          <w:highlight w:val="yellow"/>
        </w:rPr>
        <w:t>It will modernize a policy</w:t>
      </w:r>
      <w:r w:rsidRPr="00643778">
        <w:rPr>
          <w:rStyle w:val="Emphasis"/>
        </w:rPr>
        <w:t xml:space="preserve"> </w:t>
      </w:r>
      <w:r w:rsidRPr="00643778">
        <w:rPr>
          <w:rStyle w:val="Emphasis"/>
          <w:highlight w:val="yellow"/>
        </w:rPr>
        <w:t xml:space="preserve">that has been flawed and failed for decades. </w:t>
      </w:r>
      <w:r w:rsidRPr="00643778">
        <w:rPr>
          <w:rStyle w:val="Emphasis"/>
        </w:rPr>
        <w:t xml:space="preserve">It will help the Cuban people. </w:t>
      </w:r>
      <w:r w:rsidRPr="00643778">
        <w:rPr>
          <w:rStyle w:val="Emphasis"/>
          <w:highlight w:val="yellow"/>
        </w:rPr>
        <w:t>It is in our national interest for him to do this.</w:t>
      </w:r>
      <w:r w:rsidRPr="00643778">
        <w:rPr>
          <w:rStyle w:val="Emphasis"/>
        </w:rPr>
        <w:t xml:space="preserve"> </w:t>
      </w:r>
      <w:r w:rsidRPr="00643778">
        <w:rPr>
          <w:sz w:val="16"/>
        </w:rPr>
        <w:t xml:space="preserve">Even more, if in the course of normalizing relations, </w:t>
      </w:r>
      <w:r w:rsidRPr="00643778">
        <w:rPr>
          <w:rStyle w:val="StyleBoldUnderline"/>
        </w:rPr>
        <w:t xml:space="preserve">the </w:t>
      </w:r>
      <w:r w:rsidRPr="00643778">
        <w:rPr>
          <w:rStyle w:val="StyleBoldUnderline"/>
          <w:highlight w:val="yellow"/>
        </w:rPr>
        <w:t>president shows the world that we need not listen to their phone calls</w:t>
      </w:r>
      <w:r w:rsidRPr="00643778">
        <w:rPr>
          <w:rStyle w:val="StyleBoldUnderline"/>
        </w:rPr>
        <w:t xml:space="preserve"> to actually hear what they are saying,</w:t>
      </w:r>
      <w:r w:rsidRPr="00643778">
        <w:rPr>
          <w:sz w:val="16"/>
        </w:rPr>
        <w:t xml:space="preserve"> </w:t>
      </w:r>
      <w:r w:rsidRPr="00643778">
        <w:rPr>
          <w:rStyle w:val="Emphasis"/>
        </w:rPr>
        <w:t>t</w:t>
      </w:r>
      <w:r w:rsidRPr="00643778">
        <w:rPr>
          <w:rStyle w:val="Emphasis"/>
          <w:highlight w:val="yellow"/>
        </w:rPr>
        <w:t>he importance of this action will resonate loudly beyond the boundaries of Cuba</w:t>
      </w:r>
      <w:r w:rsidRPr="00643778">
        <w:rPr>
          <w:rStyle w:val="Emphasis"/>
        </w:rPr>
        <w:t>.</w:t>
      </w:r>
      <w:r w:rsidRPr="00643778">
        <w:rPr>
          <w:sz w:val="16"/>
        </w:rPr>
        <w:t xml:space="preserve">  </w:t>
      </w:r>
      <w:r w:rsidRPr="00643778">
        <w:rPr>
          <w:rStyle w:val="StyleBoldUnderline"/>
          <w:b w:val="0"/>
          <w:highlight w:val="yellow"/>
        </w:rPr>
        <w:t>That can – and should – be his legacy</w:t>
      </w:r>
      <w:r w:rsidRPr="00643778">
        <w:rPr>
          <w:rStyle w:val="StyleBoldUnderline"/>
          <w:b w:val="0"/>
        </w:rPr>
        <w:t>.</w:t>
      </w:r>
    </w:p>
    <w:p w14:paraId="122AE5D7" w14:textId="77777777" w:rsidR="00643778" w:rsidRPr="00643778" w:rsidRDefault="00643778" w:rsidP="00643778">
      <w:pPr>
        <w:pStyle w:val="Heading4"/>
        <w:rPr>
          <w:rFonts w:ascii="Georgia" w:hAnsi="Georgia"/>
        </w:rPr>
      </w:pPr>
      <w:r w:rsidRPr="00643778">
        <w:rPr>
          <w:rFonts w:ascii="Georgia" w:hAnsi="Georgia"/>
        </w:rPr>
        <w:t xml:space="preserve">Brazil relations solves Amazon deforestation, natural disasters, biodiversity loss, renewable development and water wars from scarcity </w:t>
      </w:r>
    </w:p>
    <w:p w14:paraId="12C01AC9" w14:textId="77777777" w:rsidR="00643778" w:rsidRPr="00643778" w:rsidRDefault="00643778" w:rsidP="00643778">
      <w:pPr>
        <w:rPr>
          <w:sz w:val="16"/>
        </w:rPr>
      </w:pPr>
      <w:r w:rsidRPr="00643778">
        <w:rPr>
          <w:b/>
          <w:sz w:val="24"/>
        </w:rPr>
        <w:t>Zedillo et al ‘8</w:t>
      </w:r>
      <w:r w:rsidRPr="00643778">
        <w:rPr>
          <w:sz w:val="18"/>
        </w:rPr>
        <w:t xml:space="preserve"> </w:t>
      </w:r>
      <w:r w:rsidRPr="00643778">
        <w:rPr>
          <w:sz w:val="16"/>
        </w:rPr>
        <w:t xml:space="preserve">(Rethinking U.S.–Latin American Relations A Hemispheric Partnership for a Turbulent World Report of the Partnership for the Americas Commission The Brookings Institution November 2008 Ernesto Zedillo Commission co-chair; Former President of Mexico Thomas R. Pickering Commission co-chair; Former U.S. Under Secretary of State for Political Affairs </w:t>
      </w:r>
      <w:proofErr w:type="spellStart"/>
      <w:r w:rsidRPr="00643778">
        <w:rPr>
          <w:sz w:val="16"/>
        </w:rPr>
        <w:t>Memb</w:t>
      </w:r>
      <w:proofErr w:type="spellEnd"/>
      <w:r w:rsidRPr="00643778">
        <w:rPr>
          <w:sz w:val="16"/>
        </w:rPr>
        <w:t xml:space="preserve"> e r s o f the Par t n e r s h </w:t>
      </w:r>
      <w:proofErr w:type="spellStart"/>
      <w:r w:rsidRPr="00643778">
        <w:rPr>
          <w:sz w:val="16"/>
        </w:rPr>
        <w:t>i</w:t>
      </w:r>
      <w:proofErr w:type="spellEnd"/>
      <w:r w:rsidRPr="00643778">
        <w:rPr>
          <w:sz w:val="16"/>
        </w:rPr>
        <w:t xml:space="preserve"> p for t h e </w:t>
      </w:r>
      <w:proofErr w:type="spellStart"/>
      <w:r w:rsidRPr="00643778">
        <w:rPr>
          <w:sz w:val="16"/>
        </w:rPr>
        <w:t>Ame</w:t>
      </w:r>
      <w:proofErr w:type="spellEnd"/>
      <w:r w:rsidRPr="00643778">
        <w:rPr>
          <w:sz w:val="16"/>
        </w:rPr>
        <w:t xml:space="preserve"> r </w:t>
      </w:r>
      <w:proofErr w:type="spellStart"/>
      <w:r w:rsidRPr="00643778">
        <w:rPr>
          <w:sz w:val="16"/>
        </w:rPr>
        <w:t>i</w:t>
      </w:r>
      <w:proofErr w:type="spellEnd"/>
      <w:r w:rsidRPr="00643778">
        <w:rPr>
          <w:sz w:val="16"/>
        </w:rPr>
        <w:t xml:space="preserve"> </w:t>
      </w:r>
      <w:proofErr w:type="spellStart"/>
      <w:r w:rsidRPr="00643778">
        <w:rPr>
          <w:sz w:val="16"/>
        </w:rPr>
        <w:t>cas</w:t>
      </w:r>
      <w:proofErr w:type="spellEnd"/>
      <w:r w:rsidRPr="00643778">
        <w:rPr>
          <w:sz w:val="16"/>
        </w:rPr>
        <w:t xml:space="preserve"> </w:t>
      </w:r>
      <w:proofErr w:type="spellStart"/>
      <w:r w:rsidRPr="00643778">
        <w:rPr>
          <w:sz w:val="16"/>
        </w:rPr>
        <w:t>Commi</w:t>
      </w:r>
      <w:proofErr w:type="spellEnd"/>
      <w:r w:rsidRPr="00643778">
        <w:rPr>
          <w:sz w:val="16"/>
        </w:rPr>
        <w:t xml:space="preserve"> </w:t>
      </w:r>
      <w:proofErr w:type="spellStart"/>
      <w:r w:rsidRPr="00643778">
        <w:rPr>
          <w:sz w:val="16"/>
        </w:rPr>
        <w:t>ssi</w:t>
      </w:r>
      <w:proofErr w:type="spellEnd"/>
      <w:r w:rsidRPr="00643778">
        <w:rPr>
          <w:sz w:val="16"/>
        </w:rPr>
        <w:t xml:space="preserve"> o n Mauricio Cárdenas Director of the Commission; Senior Fellow and Director, Latin America Initiative, Brookings Leonardo Martinez-Diaz Deputy Director of the Commission; Political Economy Fellow, Global Economy and Development, Brookings </w:t>
      </w:r>
    </w:p>
    <w:p w14:paraId="6ED054E7" w14:textId="77777777" w:rsidR="00643778" w:rsidRPr="00643778" w:rsidRDefault="00643778" w:rsidP="00643778">
      <w:pPr>
        <w:rPr>
          <w:highlight w:val="yellow"/>
          <w:u w:val="single"/>
        </w:rPr>
      </w:pPr>
      <w:r w:rsidRPr="00643778">
        <w:rPr>
          <w:sz w:val="16"/>
        </w:rPr>
        <w:t xml:space="preserve">The link between carbon-intensive activities and changes in the world’s climate is now well established, and the consequences will be felt across the hemisphere. According to figure 2, </w:t>
      </w:r>
      <w:r w:rsidRPr="00643778">
        <w:rPr>
          <w:u w:val="single"/>
        </w:rPr>
        <w:t>if current human activity remains unchanged</w:t>
      </w:r>
      <w:r w:rsidRPr="00643778">
        <w:rPr>
          <w:sz w:val="16"/>
        </w:rPr>
        <w:t xml:space="preserve">, </w:t>
      </w:r>
      <w:r w:rsidRPr="00643778">
        <w:rPr>
          <w:highlight w:val="green"/>
          <w:u w:val="single"/>
        </w:rPr>
        <w:t xml:space="preserve">the hemisphere will </w:t>
      </w:r>
      <w:r w:rsidRPr="00643778">
        <w:rPr>
          <w:u w:val="single"/>
        </w:rPr>
        <w:t xml:space="preserve">likely </w:t>
      </w:r>
      <w:r w:rsidRPr="00643778">
        <w:rPr>
          <w:highlight w:val="green"/>
          <w:u w:val="single"/>
        </w:rPr>
        <w:t xml:space="preserve">suffer from </w:t>
      </w:r>
      <w:r w:rsidRPr="00643778">
        <w:rPr>
          <w:u w:val="single"/>
        </w:rPr>
        <w:t xml:space="preserve">a variety of </w:t>
      </w:r>
      <w:r w:rsidRPr="00643778">
        <w:rPr>
          <w:highlight w:val="green"/>
          <w:u w:val="single"/>
        </w:rPr>
        <w:t>ecological shocks</w:t>
      </w:r>
      <w:r w:rsidRPr="00643778">
        <w:rPr>
          <w:highlight w:val="yellow"/>
          <w:u w:val="single"/>
        </w:rPr>
        <w:t xml:space="preserve">, </w:t>
      </w:r>
      <w:r w:rsidRPr="00643778">
        <w:rPr>
          <w:u w:val="single"/>
        </w:rPr>
        <w:t xml:space="preserve">including </w:t>
      </w:r>
      <w:r w:rsidRPr="00643778">
        <w:rPr>
          <w:rStyle w:val="Emphasis"/>
          <w:highlight w:val="green"/>
        </w:rPr>
        <w:t>declines in agricultural yields</w:t>
      </w:r>
      <w:r w:rsidRPr="00643778">
        <w:rPr>
          <w:highlight w:val="yellow"/>
          <w:u w:val="single"/>
        </w:rPr>
        <w:t xml:space="preserve">, </w:t>
      </w:r>
      <w:r w:rsidRPr="00643778">
        <w:rPr>
          <w:rStyle w:val="Emphasis"/>
          <w:highlight w:val="green"/>
        </w:rPr>
        <w:t>water shortages</w:t>
      </w:r>
      <w:r w:rsidRPr="00643778">
        <w:rPr>
          <w:highlight w:val="green"/>
          <w:u w:val="single"/>
        </w:rPr>
        <w:t xml:space="preserve">, </w:t>
      </w:r>
      <w:r w:rsidRPr="00643778">
        <w:rPr>
          <w:rStyle w:val="Emphasis"/>
          <w:highlight w:val="green"/>
        </w:rPr>
        <w:t>the loss of animal and plant species</w:t>
      </w:r>
      <w:r w:rsidRPr="00643778">
        <w:rPr>
          <w:highlight w:val="green"/>
          <w:u w:val="single"/>
        </w:rPr>
        <w:t xml:space="preserve">, </w:t>
      </w:r>
      <w:r w:rsidRPr="00643778">
        <w:rPr>
          <w:rStyle w:val="Emphasis"/>
          <w:highlight w:val="yellow"/>
        </w:rPr>
        <w:t>and</w:t>
      </w:r>
      <w:r w:rsidRPr="00643778">
        <w:rPr>
          <w:highlight w:val="yellow"/>
          <w:u w:val="single"/>
        </w:rPr>
        <w:t xml:space="preserve"> </w:t>
      </w:r>
      <w:r w:rsidRPr="00643778">
        <w:rPr>
          <w:u w:val="single"/>
        </w:rPr>
        <w:t xml:space="preserve">more </w:t>
      </w:r>
      <w:r w:rsidRPr="00643778">
        <w:rPr>
          <w:highlight w:val="yellow"/>
          <w:u w:val="single"/>
        </w:rPr>
        <w:t>frequent</w:t>
      </w:r>
      <w:r w:rsidRPr="00643778">
        <w:rPr>
          <w:u w:val="single"/>
        </w:rPr>
        <w:t xml:space="preserve"> and </w:t>
      </w:r>
      <w:r w:rsidRPr="00643778">
        <w:rPr>
          <w:rStyle w:val="Emphasis"/>
          <w:highlight w:val="yellow"/>
        </w:rPr>
        <w:t>destructive storms</w:t>
      </w:r>
      <w:r w:rsidRPr="00643778">
        <w:rPr>
          <w:sz w:val="16"/>
          <w:highlight w:val="yellow"/>
        </w:rPr>
        <w:t xml:space="preserve"> </w:t>
      </w:r>
      <w:r w:rsidRPr="00643778">
        <w:rPr>
          <w:sz w:val="16"/>
        </w:rPr>
        <w:t xml:space="preserve">in the Caribbean Basin. These extreme weather events could bring devastation to Central America, the Caribbean, and the southeastern United States, imposing a heavy human and material toll. As we know from recent storms, the costs of replacing homes, businesses, and infrastructure—along with the higher costs of energy if refineries and offshore rigs are damaged—will be vast. Hemispheric Solutions Addressing the challenge of energy security will require making energy consumption more efficient and developing new energy sources, whereas addressing the challenge of climate change will require finding ways to control carbon emissions, helping the world shift away from carbon-intensive energy generation, and adapting to some aspects of changing ecosystems. </w:t>
      </w:r>
      <w:r w:rsidRPr="00643778">
        <w:rPr>
          <w:u w:val="single"/>
        </w:rPr>
        <w:t xml:space="preserve">Potential </w:t>
      </w:r>
      <w:r w:rsidRPr="00643778">
        <w:rPr>
          <w:rStyle w:val="Emphasis"/>
          <w:highlight w:val="green"/>
        </w:rPr>
        <w:t>solutions</w:t>
      </w:r>
      <w:r w:rsidRPr="00643778">
        <w:rPr>
          <w:highlight w:val="green"/>
          <w:u w:val="single"/>
        </w:rPr>
        <w:t xml:space="preserve"> </w:t>
      </w:r>
      <w:r w:rsidRPr="00643778">
        <w:rPr>
          <w:u w:val="single"/>
        </w:rPr>
        <w:t xml:space="preserve">to these problems </w:t>
      </w:r>
      <w:r w:rsidRPr="00643778">
        <w:rPr>
          <w:rStyle w:val="Emphasis"/>
          <w:highlight w:val="green"/>
        </w:rPr>
        <w:t>exist</w:t>
      </w:r>
      <w:r w:rsidRPr="00643778">
        <w:rPr>
          <w:highlight w:val="green"/>
          <w:u w:val="single"/>
        </w:rPr>
        <w:t xml:space="preserve"> </w:t>
      </w:r>
      <w:r w:rsidRPr="00643778">
        <w:rPr>
          <w:highlight w:val="yellow"/>
          <w:u w:val="single"/>
        </w:rPr>
        <w:t xml:space="preserve">in </w:t>
      </w:r>
      <w:r w:rsidRPr="00643778">
        <w:rPr>
          <w:u w:val="single"/>
        </w:rPr>
        <w:t>the Americas</w:t>
      </w:r>
      <w:r w:rsidRPr="00643778">
        <w:rPr>
          <w:highlight w:val="yellow"/>
          <w:u w:val="single"/>
        </w:rPr>
        <w:t xml:space="preserve">, </w:t>
      </w:r>
      <w:r w:rsidRPr="00643778">
        <w:rPr>
          <w:rStyle w:val="Emphasis"/>
          <w:highlight w:val="green"/>
        </w:rPr>
        <w:t xml:space="preserve">but mobilizing </w:t>
      </w:r>
      <w:r w:rsidRPr="00643778">
        <w:rPr>
          <w:rStyle w:val="Emphasis"/>
          <w:highlight w:val="yellow"/>
        </w:rPr>
        <w:t>t</w:t>
      </w:r>
      <w:r w:rsidRPr="00643778">
        <w:rPr>
          <w:rStyle w:val="Emphasis"/>
        </w:rPr>
        <w:t>hem</w:t>
      </w:r>
      <w:r w:rsidRPr="00643778">
        <w:rPr>
          <w:rStyle w:val="Emphasis"/>
          <w:highlight w:val="yellow"/>
        </w:rPr>
        <w:t xml:space="preserve"> </w:t>
      </w:r>
      <w:r w:rsidRPr="00643778">
        <w:rPr>
          <w:rStyle w:val="Emphasis"/>
        </w:rPr>
        <w:t xml:space="preserve">will </w:t>
      </w:r>
      <w:r w:rsidRPr="00643778">
        <w:rPr>
          <w:rStyle w:val="Emphasis"/>
          <w:highlight w:val="green"/>
        </w:rPr>
        <w:t xml:space="preserve">require </w:t>
      </w:r>
      <w:r w:rsidRPr="00643778">
        <w:rPr>
          <w:rStyle w:val="Emphasis"/>
          <w:highlight w:val="yellow"/>
        </w:rPr>
        <w:t xml:space="preserve">a </w:t>
      </w:r>
      <w:r w:rsidRPr="00643778">
        <w:rPr>
          <w:rStyle w:val="Emphasis"/>
        </w:rPr>
        <w:t xml:space="preserve">sustained hemispheric </w:t>
      </w:r>
      <w:r w:rsidRPr="00643778">
        <w:rPr>
          <w:rStyle w:val="Emphasis"/>
          <w:highlight w:val="green"/>
        </w:rPr>
        <w:t>partnership</w:t>
      </w:r>
      <w:r w:rsidRPr="00643778">
        <w:rPr>
          <w:rStyle w:val="Emphasis"/>
        </w:rPr>
        <w:t xml:space="preserve">. </w:t>
      </w:r>
      <w:r w:rsidRPr="00643778">
        <w:rPr>
          <w:sz w:val="16"/>
        </w:rPr>
        <w:t>Latin</w:t>
      </w:r>
      <w:r w:rsidRPr="00643778">
        <w:rPr>
          <w:sz w:val="10"/>
        </w:rPr>
        <w:t xml:space="preserve"> </w:t>
      </w:r>
      <w:r w:rsidRPr="00643778">
        <w:rPr>
          <w:sz w:val="16"/>
        </w:rPr>
        <w:t xml:space="preserve">America has enormous potential to help meet the world’s growing thirst for energy, both in terms of hydrocarbons and alternative fuels. Latin America has about 10 percent of the world’s proven oil reserves. Venezuela accounts for most of these, though Brazil’s oil reserves could increase from 12 to 70 billon barrels if recent discoveries can be developed. Bolivia is an important producer of natural gas, Mexico has great potential in solar energy generation, and several countries in the region could potentially produce much more hydroelectric power. Brazil is a world leader in sugarcane-based ethanol production, and the United States is a leader in corn-based ethanol (figure 3). Solar and wind power, particularly in Central America and the Caribbean, remain underdeveloped. To expand the hemisphere’s energy capacity, massive infrastructure investments will be required. Major investments in oil production 13 (especially deep offshore), refining, and distribution will be needed to achieve the region’s potential. Developing the </w:t>
      </w:r>
      <w:proofErr w:type="spellStart"/>
      <w:r w:rsidRPr="00643778">
        <w:rPr>
          <w:sz w:val="16"/>
        </w:rPr>
        <w:t>Tupi</w:t>
      </w:r>
      <w:proofErr w:type="spellEnd"/>
      <w:r w:rsidRPr="00643778">
        <w:rPr>
          <w:sz w:val="16"/>
        </w:rPr>
        <w:t xml:space="preserve"> project in Brazil alone will cost $70–240 billion. Liquefied natural gas will become an important source of energy, but not before major investments are made in infrastructure to support liquefaction, regasification, transport, and security. U.S. and Canadian electricity networks, which are already highly integrated, can be further integrated with Mexico’s. Mexico also plans to connect its grid to those of Guatemala and Belize, eventually creating an integrated power market in Central America. Power integration in South America will demand even larger investments in generation, transmission, and distribution. Finally, reliance on nuclear power may grow because it is carbon free and does not require fossil fuel imports. However, efforts to expand energy capacity and integrate hemispheric energy markets face a variety of obstacles. Energy nationalism has led to disruptive disputes over pricing and ownership. </w:t>
      </w:r>
      <w:r w:rsidRPr="00643778">
        <w:rPr>
          <w:u w:val="single"/>
        </w:rPr>
        <w:t>Tensions and mistrust in South America have hindered regional cooperation and investment</w:t>
      </w:r>
      <w:r w:rsidRPr="00643778">
        <w:rPr>
          <w:sz w:val="16"/>
        </w:rPr>
        <w:t xml:space="preserve">, particularly on natural gas. The security of the energy infrastructure, especially pipelines, remains a concern in Mexico and parts of South America. Gas, oil, and electricity subsidies distort patterns of production and consumption, and they are triggering protectionist behavior elsewhere. </w:t>
      </w:r>
      <w:r w:rsidRPr="00643778">
        <w:rPr>
          <w:rStyle w:val="Emphasis"/>
        </w:rPr>
        <w:t xml:space="preserve">Technology on renewables remains underdeveloped, </w:t>
      </w:r>
      <w:r w:rsidRPr="00643778">
        <w:rPr>
          <w:sz w:val="16"/>
        </w:rPr>
        <w:t xml:space="preserve">and research in this area can be </w:t>
      </w:r>
      <w:proofErr w:type="gramStart"/>
      <w:r w:rsidRPr="00643778">
        <w:rPr>
          <w:sz w:val="16"/>
        </w:rPr>
        <w:t>better</w:t>
      </w:r>
      <w:proofErr w:type="gramEnd"/>
      <w:r w:rsidRPr="00643778">
        <w:rPr>
          <w:sz w:val="16"/>
        </w:rPr>
        <w:t xml:space="preserve"> centralized and disseminated. </w:t>
      </w:r>
      <w:r w:rsidRPr="00643778">
        <w:rPr>
          <w:rStyle w:val="Emphasis"/>
          <w:highlight w:val="green"/>
        </w:rPr>
        <w:t xml:space="preserve">Overcoming </w:t>
      </w:r>
      <w:r w:rsidRPr="00643778">
        <w:rPr>
          <w:rStyle w:val="Emphasis"/>
        </w:rPr>
        <w:t xml:space="preserve">these </w:t>
      </w:r>
      <w:r w:rsidRPr="00643778">
        <w:rPr>
          <w:rStyle w:val="Emphasis"/>
          <w:highlight w:val="green"/>
        </w:rPr>
        <w:t>obstacles</w:t>
      </w:r>
      <w:r w:rsidRPr="00643778">
        <w:rPr>
          <w:rStyle w:val="Emphasis"/>
        </w:rPr>
        <w:t xml:space="preserve"> will </w:t>
      </w:r>
      <w:r w:rsidRPr="00643778">
        <w:rPr>
          <w:rStyle w:val="Emphasis"/>
          <w:highlight w:val="green"/>
        </w:rPr>
        <w:t>require high levels of cooperatio</w:t>
      </w:r>
      <w:r w:rsidRPr="00643778">
        <w:rPr>
          <w:highlight w:val="green"/>
          <w:u w:val="single"/>
        </w:rPr>
        <w:t xml:space="preserve">n </w:t>
      </w:r>
      <w:r w:rsidRPr="00643778">
        <w:rPr>
          <w:u w:val="single"/>
        </w:rPr>
        <w:t>among hemispheric partners</w:t>
      </w:r>
      <w:r w:rsidRPr="00643778">
        <w:rPr>
          <w:sz w:val="16"/>
        </w:rPr>
        <w:t xml:space="preserve">. In addition to developing carbon-neutral sources of energy, the Western Hemisphere has other roles to play in combating climate change. The LAC region currently accounts for about 5 percent of annual global carbon emissions, and emissions per capita are still relatively low compared with other regions. However, minimizing the LAC region’s future carbon footprint will require new policies. Also, deforestation globally accounts for 20 percent of greenhouse gas emissions. </w:t>
      </w:r>
      <w:r w:rsidRPr="00643778">
        <w:rPr>
          <w:rStyle w:val="Emphasis"/>
          <w:highlight w:val="green"/>
        </w:rPr>
        <w:t>The Amazon</w:t>
      </w:r>
      <w:r w:rsidRPr="00643778">
        <w:rPr>
          <w:sz w:val="16"/>
        </w:rPr>
        <w:t xml:space="preserve"> River </w:t>
      </w:r>
      <w:r w:rsidRPr="00643778">
        <w:rPr>
          <w:rStyle w:val="Emphasis"/>
        </w:rPr>
        <w:t xml:space="preserve">Basin </w:t>
      </w:r>
      <w:r w:rsidRPr="00643778">
        <w:rPr>
          <w:rStyle w:val="Emphasis"/>
          <w:highlight w:val="green"/>
        </w:rPr>
        <w:t xml:space="preserve">contains </w:t>
      </w:r>
      <w:r w:rsidRPr="00643778">
        <w:rPr>
          <w:rStyle w:val="Emphasis"/>
        </w:rPr>
        <w:t xml:space="preserve">one of the world’s three </w:t>
      </w:r>
      <w:r w:rsidRPr="00643778">
        <w:rPr>
          <w:rStyle w:val="Emphasis"/>
          <w:highlight w:val="green"/>
        </w:rPr>
        <w:t>most important rainforests</w:t>
      </w:r>
      <w:r w:rsidRPr="00643778">
        <w:rPr>
          <w:sz w:val="16"/>
        </w:rPr>
        <w:t>, whose protection can therefore very significantly contribute to combating climate change</w:t>
      </w:r>
      <w:r w:rsidRPr="00643778">
        <w:rPr>
          <w:sz w:val="16"/>
          <w:highlight w:val="yellow"/>
        </w:rPr>
        <w:t xml:space="preserve">. </w:t>
      </w:r>
      <w:r w:rsidRPr="00643778">
        <w:rPr>
          <w:rStyle w:val="Emphasis"/>
          <w:highlight w:val="yellow"/>
        </w:rPr>
        <w:t xml:space="preserve">Brazil is pioneering the use of </w:t>
      </w:r>
      <w:r w:rsidRPr="00643778">
        <w:rPr>
          <w:sz w:val="16"/>
        </w:rPr>
        <w:t xml:space="preserve">information </w:t>
      </w:r>
      <w:r w:rsidRPr="00643778">
        <w:rPr>
          <w:rStyle w:val="Emphasis"/>
          <w:highlight w:val="yellow"/>
        </w:rPr>
        <w:t>technology to lessen deforestation in the Amazon</w:t>
      </w:r>
      <w:r w:rsidRPr="00643778">
        <w:rPr>
          <w:highlight w:val="yellow"/>
          <w:u w:val="single"/>
        </w:rPr>
        <w:t xml:space="preserve">. </w:t>
      </w:r>
    </w:p>
    <w:p w14:paraId="4956117C" w14:textId="77777777" w:rsidR="00643778" w:rsidRPr="00643778" w:rsidRDefault="00643778" w:rsidP="00643778">
      <w:pPr>
        <w:pStyle w:val="Heading4"/>
        <w:rPr>
          <w:rFonts w:ascii="Georgia" w:hAnsi="Georgia"/>
        </w:rPr>
      </w:pPr>
      <w:r w:rsidRPr="00643778">
        <w:rPr>
          <w:rFonts w:ascii="Georgia" w:hAnsi="Georgia"/>
        </w:rPr>
        <w:t>Deforestation causes extinction</w:t>
      </w:r>
    </w:p>
    <w:p w14:paraId="05E9ADB9" w14:textId="77777777" w:rsidR="00643778" w:rsidRPr="00643778" w:rsidRDefault="00643778" w:rsidP="00643778">
      <w:pPr>
        <w:pStyle w:val="card"/>
        <w:ind w:left="0"/>
      </w:pPr>
      <w:proofErr w:type="spellStart"/>
      <w:r w:rsidRPr="00643778">
        <w:rPr>
          <w:rStyle w:val="StyleStyleBold12pt"/>
          <w:rFonts w:eastAsiaTheme="majorEastAsia"/>
        </w:rPr>
        <w:t>Takacs</w:t>
      </w:r>
      <w:proofErr w:type="spellEnd"/>
      <w:r w:rsidRPr="00643778">
        <w:rPr>
          <w:rStyle w:val="StyleStyleBold12pt"/>
        </w:rPr>
        <w:t xml:space="preserve"> </w:t>
      </w:r>
      <w:r w:rsidRPr="00643778">
        <w:rPr>
          <w:rStyle w:val="StyleStyleBold12pt"/>
          <w:rFonts w:eastAsiaTheme="majorEastAsia"/>
        </w:rPr>
        <w:t>96</w:t>
      </w:r>
      <w:r w:rsidRPr="00643778">
        <w:t xml:space="preserve"> (David, Philosophies of Paradise, The Johns Hopkins Univ. Pr., Baltimore)</w:t>
      </w:r>
    </w:p>
    <w:p w14:paraId="70BA465B" w14:textId="77777777" w:rsidR="00643778" w:rsidRPr="00643778" w:rsidRDefault="00643778" w:rsidP="00643778">
      <w:pPr>
        <w:pStyle w:val="card"/>
        <w:ind w:left="0"/>
        <w:rPr>
          <w:rStyle w:val="StyleBoldUnderline"/>
          <w:b w:val="0"/>
          <w:bCs/>
          <w:sz w:val="16"/>
          <w:szCs w:val="22"/>
        </w:rPr>
      </w:pPr>
      <w:r w:rsidRPr="00643778">
        <w:rPr>
          <w:sz w:val="16"/>
          <w:szCs w:val="22"/>
        </w:rPr>
        <w:t>"</w:t>
      </w:r>
      <w:r w:rsidRPr="00643778">
        <w:rPr>
          <w:szCs w:val="22"/>
          <w:u w:val="single"/>
        </w:rPr>
        <w:t>Habitat destruction and conversion</w:t>
      </w:r>
      <w:r w:rsidRPr="00643778">
        <w:rPr>
          <w:sz w:val="16"/>
          <w:szCs w:val="22"/>
        </w:rPr>
        <w:t xml:space="preserve"> are eliminating species at such a frightening pace that extinction of many contemporary species and the systems they live in and support ... </w:t>
      </w:r>
      <w:r w:rsidRPr="00643778">
        <w:rPr>
          <w:szCs w:val="22"/>
          <w:u w:val="single"/>
        </w:rPr>
        <w:t>may lead to ecological disaster and severe alteration of the evolutionary process</w:t>
      </w:r>
      <w:r w:rsidRPr="00643778">
        <w:rPr>
          <w:sz w:val="16"/>
          <w:szCs w:val="22"/>
        </w:rPr>
        <w:t xml:space="preserve">," Terry Erwin writes." </w:t>
      </w:r>
      <w:proofErr w:type="gramStart"/>
      <w:r w:rsidRPr="00643778">
        <w:rPr>
          <w:sz w:val="16"/>
          <w:szCs w:val="22"/>
        </w:rPr>
        <w:t>And E. 0.</w:t>
      </w:r>
      <w:proofErr w:type="gramEnd"/>
      <w:r w:rsidRPr="00643778">
        <w:rPr>
          <w:sz w:val="16"/>
          <w:szCs w:val="22"/>
        </w:rPr>
        <w:t xml:space="preserve"> Wilson notes: "The question I am asked most frequently about the diversity of life: if enough species are extinguished, will the ecosystem collapse, and will the extinction of most other species follow soon afterward? The only answer anyone can give is: possibly. By the time we find out, however, it might be too late. One planet, one experiment."" So </w:t>
      </w:r>
      <w:r w:rsidRPr="00643778">
        <w:rPr>
          <w:szCs w:val="22"/>
          <w:highlight w:val="yellow"/>
          <w:u w:val="single"/>
        </w:rPr>
        <w:t>biodiversity keeps the world running</w:t>
      </w:r>
      <w:r w:rsidRPr="00643778">
        <w:rPr>
          <w:sz w:val="16"/>
          <w:szCs w:val="22"/>
        </w:rPr>
        <w:t xml:space="preserve">. It has value in and for itself, as well as for us. Raven, Erwin, and Wilson oblige us to think about the value of biodiversity for our own lives. The </w:t>
      </w:r>
      <w:proofErr w:type="spellStart"/>
      <w:r w:rsidRPr="00643778">
        <w:rPr>
          <w:sz w:val="16"/>
          <w:szCs w:val="22"/>
        </w:rPr>
        <w:t>Ehrlichs</w:t>
      </w:r>
      <w:proofErr w:type="spellEnd"/>
      <w:r w:rsidRPr="00643778">
        <w:rPr>
          <w:sz w:val="16"/>
          <w:szCs w:val="22"/>
        </w:rPr>
        <w:t xml:space="preserve">' rivet-popper trope makes this same point; </w:t>
      </w:r>
      <w:r w:rsidRPr="00643778">
        <w:rPr>
          <w:szCs w:val="22"/>
          <w:highlight w:val="yellow"/>
          <w:u w:val="single"/>
        </w:rPr>
        <w:t xml:space="preserve">by eliminating rivets, we play </w:t>
      </w:r>
      <w:r w:rsidRPr="00643778">
        <w:rPr>
          <w:rStyle w:val="Emphasis"/>
          <w:rFonts w:eastAsiaTheme="majorEastAsia"/>
          <w:highlight w:val="yellow"/>
        </w:rPr>
        <w:t>Russian roulette with global ecology and human futures</w:t>
      </w:r>
      <w:r w:rsidRPr="00643778">
        <w:rPr>
          <w:szCs w:val="22"/>
          <w:u w:val="single"/>
        </w:rPr>
        <w:t xml:space="preserve">: "It is likely that </w:t>
      </w:r>
      <w:r w:rsidRPr="00643778">
        <w:rPr>
          <w:szCs w:val="22"/>
          <w:highlight w:val="yellow"/>
          <w:u w:val="single"/>
        </w:rPr>
        <w:t xml:space="preserve">destruction </w:t>
      </w:r>
      <w:r w:rsidRPr="00643778">
        <w:rPr>
          <w:szCs w:val="22"/>
          <w:u w:val="single"/>
        </w:rPr>
        <w:t xml:space="preserve">of the rich complex </w:t>
      </w:r>
      <w:r w:rsidRPr="00643778">
        <w:rPr>
          <w:szCs w:val="22"/>
          <w:highlight w:val="yellow"/>
          <w:u w:val="single"/>
        </w:rPr>
        <w:t xml:space="preserve">of species in the </w:t>
      </w:r>
      <w:r w:rsidRPr="00643778">
        <w:rPr>
          <w:b/>
          <w:szCs w:val="22"/>
          <w:highlight w:val="yellow"/>
          <w:u w:val="single"/>
        </w:rPr>
        <w:t>Amazon</w:t>
      </w:r>
      <w:r w:rsidRPr="00643778">
        <w:rPr>
          <w:b/>
          <w:szCs w:val="22"/>
          <w:u w:val="single"/>
        </w:rPr>
        <w:t xml:space="preserve"> basin</w:t>
      </w:r>
      <w:r w:rsidRPr="00643778">
        <w:rPr>
          <w:b/>
          <w:szCs w:val="22"/>
          <w:highlight w:val="yellow"/>
          <w:u w:val="single"/>
        </w:rPr>
        <w:t xml:space="preserve"> could trigger rapid changes</w:t>
      </w:r>
      <w:r w:rsidRPr="00643778">
        <w:rPr>
          <w:szCs w:val="22"/>
          <w:highlight w:val="yellow"/>
          <w:u w:val="single"/>
        </w:rPr>
        <w:t xml:space="preserve"> in global climate</w:t>
      </w:r>
      <w:r w:rsidRPr="00643778">
        <w:rPr>
          <w:szCs w:val="22"/>
          <w:u w:val="single"/>
        </w:rPr>
        <w:t xml:space="preserve"> patterns. Agriculture remains heavily dependent on </w:t>
      </w:r>
      <w:r w:rsidRPr="00643778">
        <w:rPr>
          <w:b/>
          <w:szCs w:val="22"/>
          <w:u w:val="single"/>
        </w:rPr>
        <w:t>stable climate</w:t>
      </w:r>
      <w:r w:rsidRPr="00643778">
        <w:rPr>
          <w:szCs w:val="22"/>
          <w:u w:val="single"/>
        </w:rPr>
        <w:t>, and human beings remain heavily dependent on food.</w:t>
      </w:r>
      <w:r w:rsidRPr="00643778">
        <w:rPr>
          <w:sz w:val="16"/>
          <w:szCs w:val="22"/>
        </w:rPr>
        <w:t xml:space="preserve"> By the end of the century </w:t>
      </w:r>
      <w:r w:rsidRPr="00643778">
        <w:rPr>
          <w:szCs w:val="22"/>
          <w:u w:val="single"/>
        </w:rPr>
        <w:t xml:space="preserve">the </w:t>
      </w:r>
      <w:r w:rsidRPr="00643778">
        <w:rPr>
          <w:b/>
          <w:szCs w:val="22"/>
          <w:highlight w:val="yellow"/>
          <w:u w:val="single"/>
        </w:rPr>
        <w:t>extinction</w:t>
      </w:r>
      <w:r w:rsidRPr="00643778">
        <w:rPr>
          <w:szCs w:val="22"/>
          <w:highlight w:val="yellow"/>
          <w:u w:val="single"/>
        </w:rPr>
        <w:t xml:space="preserve"> of </w:t>
      </w:r>
      <w:r w:rsidRPr="00643778">
        <w:rPr>
          <w:szCs w:val="22"/>
          <w:u w:val="single"/>
        </w:rPr>
        <w:t xml:space="preserve">perhaps a million </w:t>
      </w:r>
      <w:r w:rsidRPr="00643778">
        <w:rPr>
          <w:szCs w:val="22"/>
          <w:highlight w:val="yellow"/>
          <w:u w:val="single"/>
        </w:rPr>
        <w:t xml:space="preserve">species in the Amazon </w:t>
      </w:r>
      <w:r w:rsidRPr="00643778">
        <w:rPr>
          <w:szCs w:val="22"/>
          <w:u w:val="single"/>
        </w:rPr>
        <w:t xml:space="preserve">basin </w:t>
      </w:r>
      <w:r w:rsidRPr="00643778">
        <w:rPr>
          <w:szCs w:val="22"/>
          <w:highlight w:val="yellow"/>
          <w:u w:val="single"/>
        </w:rPr>
        <w:t xml:space="preserve">could have entrained famines in which </w:t>
      </w:r>
      <w:r w:rsidRPr="00643778">
        <w:rPr>
          <w:rStyle w:val="Emphasis"/>
          <w:rFonts w:eastAsiaTheme="majorEastAsia"/>
          <w:highlight w:val="yellow"/>
        </w:rPr>
        <w:t xml:space="preserve">a billion </w:t>
      </w:r>
      <w:r w:rsidRPr="00643778">
        <w:rPr>
          <w:rStyle w:val="Emphasis"/>
          <w:rFonts w:eastAsiaTheme="majorEastAsia"/>
        </w:rPr>
        <w:t>human beings</w:t>
      </w:r>
      <w:r w:rsidRPr="00643778">
        <w:rPr>
          <w:rStyle w:val="Emphasis"/>
          <w:rFonts w:eastAsiaTheme="majorEastAsia"/>
          <w:highlight w:val="yellow"/>
        </w:rPr>
        <w:t xml:space="preserve"> perished</w:t>
      </w:r>
      <w:r w:rsidRPr="00643778">
        <w:rPr>
          <w:szCs w:val="22"/>
          <w:highlight w:val="yellow"/>
          <w:u w:val="single"/>
        </w:rPr>
        <w:t xml:space="preserve">. </w:t>
      </w:r>
      <w:r w:rsidRPr="00643778">
        <w:rPr>
          <w:szCs w:val="22"/>
          <w:u w:val="single"/>
        </w:rPr>
        <w:t xml:space="preserve">And if our species is very unlucky, the </w:t>
      </w:r>
      <w:r w:rsidRPr="00643778">
        <w:rPr>
          <w:szCs w:val="22"/>
          <w:highlight w:val="yellow"/>
          <w:u w:val="single"/>
        </w:rPr>
        <w:t xml:space="preserve">famines could </w:t>
      </w:r>
      <w:r w:rsidRPr="00643778">
        <w:rPr>
          <w:b/>
          <w:szCs w:val="22"/>
          <w:highlight w:val="yellow"/>
          <w:u w:val="single"/>
        </w:rPr>
        <w:t xml:space="preserve">lead to a </w:t>
      </w:r>
      <w:r w:rsidRPr="00643778">
        <w:rPr>
          <w:rStyle w:val="Emphasis"/>
          <w:rFonts w:eastAsiaTheme="majorEastAsia"/>
          <w:highlight w:val="yellow"/>
        </w:rPr>
        <w:t>thermonuclear war</w:t>
      </w:r>
      <w:r w:rsidRPr="00643778">
        <w:rPr>
          <w:szCs w:val="22"/>
          <w:highlight w:val="yellow"/>
          <w:u w:val="single"/>
        </w:rPr>
        <w:t xml:space="preserve">, which could </w:t>
      </w:r>
      <w:r w:rsidRPr="00643778">
        <w:rPr>
          <w:rStyle w:val="Emphasis"/>
          <w:rFonts w:eastAsiaTheme="majorEastAsia"/>
          <w:highlight w:val="yellow"/>
        </w:rPr>
        <w:t>extinguish civilization</w:t>
      </w:r>
      <w:r w:rsidRPr="00643778">
        <w:rPr>
          <w:rStyle w:val="Emphasis"/>
          <w:rFonts w:eastAsiaTheme="majorEastAsia"/>
        </w:rPr>
        <w:t>.""</w:t>
      </w:r>
    </w:p>
    <w:p w14:paraId="3529FB15" w14:textId="77777777" w:rsidR="00643778" w:rsidRPr="00643778" w:rsidRDefault="00643778" w:rsidP="00643778">
      <w:pPr>
        <w:pStyle w:val="Heading4"/>
        <w:rPr>
          <w:rFonts w:ascii="Georgia" w:hAnsi="Georgia" w:cs="Times New Roman"/>
        </w:rPr>
      </w:pPr>
      <w:r w:rsidRPr="00643778">
        <w:rPr>
          <w:rFonts w:ascii="Georgia" w:hAnsi="Georgia" w:cs="Times New Roman"/>
        </w:rPr>
        <w:t xml:space="preserve">Unchecked natural disasters cause extinction </w:t>
      </w:r>
    </w:p>
    <w:p w14:paraId="26922F5E" w14:textId="77777777" w:rsidR="00643778" w:rsidRPr="00643778" w:rsidRDefault="00643778" w:rsidP="00643778">
      <w:r w:rsidRPr="00643778">
        <w:rPr>
          <w:b/>
        </w:rPr>
        <w:t>Sid-Ahmed 5</w:t>
      </w:r>
      <w:r w:rsidRPr="00643778">
        <w:t>[Mohamed Sid-Ahmed, political activist, writer and journalist with Al-Ahram Weekly, January 2005 “The post-earthquake world” Al-Ahram Weekly Online http://weekly.ahram.org.eg/2005/724/op3.htm]</w:t>
      </w:r>
    </w:p>
    <w:p w14:paraId="513001B7" w14:textId="77777777" w:rsidR="00643778" w:rsidRPr="00643778" w:rsidRDefault="00643778" w:rsidP="00643778">
      <w:pPr>
        <w:rPr>
          <w:sz w:val="16"/>
        </w:rPr>
      </w:pPr>
      <w:r w:rsidRPr="00643778">
        <w:rPr>
          <w:u w:val="single"/>
        </w:rPr>
        <w:t xml:space="preserve">The contradiction between Man and Nature has reached unprecedented heights, forcing us to re-examine our understanding of the existing world system. </w:t>
      </w:r>
      <w:r w:rsidRPr="00643778">
        <w:rPr>
          <w:sz w:val="16"/>
        </w:rPr>
        <w:t xml:space="preserve">US President </w:t>
      </w:r>
      <w:r w:rsidRPr="00643778">
        <w:rPr>
          <w:u w:val="single"/>
        </w:rPr>
        <w:t>George W Bush has announced the creation of an international alliance</w:t>
      </w:r>
      <w:r w:rsidRPr="00643778">
        <w:rPr>
          <w:sz w:val="16"/>
        </w:rPr>
        <w:t xml:space="preserve"> between the US, Japan, India, Australia and any other nation wishing to join </w:t>
      </w:r>
      <w:r w:rsidRPr="00643778">
        <w:rPr>
          <w:u w:val="single"/>
        </w:rPr>
        <w:t xml:space="preserve">that will work to help the stricken region overcome the huge problems it is facing in the wake of the tsunamis. Actually, the </w:t>
      </w:r>
      <w:r w:rsidRPr="00643778">
        <w:rPr>
          <w:rStyle w:val="Emphasis"/>
          <w:highlight w:val="yellow"/>
        </w:rPr>
        <w:t>implications of the disaster are not only regional but global</w:t>
      </w:r>
      <w:r w:rsidRPr="00643778">
        <w:rPr>
          <w:u w:val="single"/>
        </w:rPr>
        <w:t>,</w:t>
      </w:r>
      <w:r w:rsidRPr="00643778">
        <w:rPr>
          <w:sz w:val="16"/>
        </w:rPr>
        <w:t xml:space="preserve"> not to say cosmic. </w:t>
      </w:r>
      <w:r w:rsidRPr="00643778">
        <w:rPr>
          <w:highlight w:val="yellow"/>
          <w:u w:val="single"/>
        </w:rPr>
        <w:t xml:space="preserve">Is it possible to </w:t>
      </w:r>
      <w:proofErr w:type="spellStart"/>
      <w:r w:rsidRPr="00643778">
        <w:rPr>
          <w:highlight w:val="yellow"/>
          <w:u w:val="single"/>
        </w:rPr>
        <w:t>mobilise</w:t>
      </w:r>
      <w:proofErr w:type="spellEnd"/>
      <w:r w:rsidRPr="00643778">
        <w:rPr>
          <w:highlight w:val="yellow"/>
          <w:u w:val="single"/>
        </w:rPr>
        <w:t xml:space="preserve"> all the inhabitants</w:t>
      </w:r>
      <w:r w:rsidRPr="00643778">
        <w:rPr>
          <w:u w:val="single"/>
        </w:rPr>
        <w:t xml:space="preserve"> of our planet to the extent and at the speed necessary to avert similar disasters in future</w:t>
      </w:r>
      <w:r w:rsidRPr="00643778">
        <w:rPr>
          <w:sz w:val="16"/>
        </w:rPr>
        <w:t xml:space="preserve">? How to engender the required state of emergency, that is, a different type of inter-human relations which rise to the level of the challenge before contradictions between the various sections of the world community make that collective effort </w:t>
      </w:r>
      <w:proofErr w:type="spellStart"/>
      <w:r w:rsidRPr="00643778">
        <w:rPr>
          <w:sz w:val="16"/>
        </w:rPr>
        <w:t>unrealisable</w:t>
      </w:r>
      <w:proofErr w:type="spellEnd"/>
      <w:r w:rsidRPr="00643778">
        <w:rPr>
          <w:sz w:val="16"/>
        </w:rPr>
        <w:t xml:space="preserve">? </w:t>
      </w:r>
      <w:r w:rsidRPr="00643778">
        <w:rPr>
          <w:highlight w:val="yellow"/>
          <w:u w:val="single"/>
        </w:rPr>
        <w:t xml:space="preserve">The human species has never been exposed to a natural upheaval of this magnitude </w:t>
      </w:r>
      <w:r w:rsidRPr="00643778">
        <w:rPr>
          <w:u w:val="single"/>
        </w:rPr>
        <w:t xml:space="preserve">within living memory. What happened in South Asia is the ecological equivalent of 9/11. </w:t>
      </w:r>
      <w:r w:rsidRPr="00643778">
        <w:rPr>
          <w:rStyle w:val="Emphasis"/>
          <w:highlight w:val="yellow"/>
        </w:rPr>
        <w:t>Ecological problems like global warming and climatic disturbances in general threaten to make our natural habitat unfit for human life</w:t>
      </w:r>
      <w:r w:rsidRPr="00643778">
        <w:rPr>
          <w:u w:val="single"/>
        </w:rPr>
        <w:t xml:space="preserve">. </w:t>
      </w:r>
      <w:r w:rsidRPr="00643778">
        <w:rPr>
          <w:highlight w:val="yellow"/>
          <w:u w:val="single"/>
        </w:rPr>
        <w:t>The extinction of the species</w:t>
      </w:r>
      <w:r w:rsidRPr="00643778">
        <w:rPr>
          <w:u w:val="single"/>
        </w:rPr>
        <w:t xml:space="preserve"> has become a very real possibility, whether </w:t>
      </w:r>
      <w:r w:rsidRPr="00643778">
        <w:rPr>
          <w:highlight w:val="yellow"/>
          <w:u w:val="single"/>
        </w:rPr>
        <w:t>by</w:t>
      </w:r>
      <w:r w:rsidRPr="00643778">
        <w:rPr>
          <w:u w:val="single"/>
        </w:rPr>
        <w:t xml:space="preserve"> our own hand or as a result of </w:t>
      </w:r>
      <w:r w:rsidRPr="00643778">
        <w:rPr>
          <w:highlight w:val="yellow"/>
          <w:u w:val="single"/>
        </w:rPr>
        <w:t>natural disasters</w:t>
      </w:r>
      <w:r w:rsidRPr="00643778">
        <w:rPr>
          <w:u w:val="single"/>
        </w:rPr>
        <w:t xml:space="preserve"> of a much greater magnitude than the Indian Ocean earthquake and the killer waves it spawned</w:t>
      </w:r>
      <w:r w:rsidRPr="00643778">
        <w:rPr>
          <w:sz w:val="16"/>
        </w:rPr>
        <w:t xml:space="preserve">. Human </w:t>
      </w:r>
      <w:proofErr w:type="spellStart"/>
      <w:r w:rsidRPr="00643778">
        <w:rPr>
          <w:sz w:val="16"/>
        </w:rPr>
        <w:t>civilisation</w:t>
      </w:r>
      <w:proofErr w:type="spellEnd"/>
      <w:r w:rsidRPr="00643778">
        <w:rPr>
          <w:sz w:val="16"/>
        </w:rPr>
        <w:t xml:space="preserve"> has developed in the hope that Man will be able to reach welfare and prosperity on earth for everybody. But now things seem to be moving in the opposite direction, exposing planet Earth to the end of its role as a nurturing place for human life. Today</w:t>
      </w:r>
      <w:r w:rsidRPr="00643778">
        <w:rPr>
          <w:u w:val="single"/>
        </w:rPr>
        <w:t xml:space="preserve">, human conflicts have become less of a threat than the confrontation between Man and Nature. At least they are less likely to bring about the end of the human species. The reactions of </w:t>
      </w:r>
      <w:r w:rsidRPr="00643778">
        <w:rPr>
          <w:highlight w:val="yellow"/>
          <w:u w:val="single"/>
        </w:rPr>
        <w:t>Nature</w:t>
      </w:r>
      <w:r w:rsidRPr="00643778">
        <w:rPr>
          <w:u w:val="single"/>
        </w:rPr>
        <w:t xml:space="preserve"> as a result of its exposure to the onslaughts of human societies </w:t>
      </w:r>
      <w:r w:rsidRPr="00643778">
        <w:rPr>
          <w:highlight w:val="yellow"/>
          <w:u w:val="single"/>
        </w:rPr>
        <w:t>have become more important in determining the fate of the human species than any harm it can inflict on itself.</w:t>
      </w:r>
      <w:r w:rsidRPr="00643778">
        <w:rPr>
          <w:sz w:val="16"/>
        </w:rPr>
        <w:t xml:space="preserve"> </w:t>
      </w:r>
    </w:p>
    <w:p w14:paraId="39BE97C8" w14:textId="77777777" w:rsidR="00550EC8" w:rsidRPr="00643778" w:rsidRDefault="00550EC8" w:rsidP="00550EC8">
      <w:pPr>
        <w:pStyle w:val="Heading2"/>
        <w:rPr>
          <w:rFonts w:ascii="Georgia" w:hAnsi="Georgia" w:cs="Times New Roman"/>
        </w:rPr>
      </w:pPr>
      <w:r w:rsidRPr="00643778">
        <w:rPr>
          <w:rFonts w:ascii="Georgia" w:hAnsi="Georgia" w:cs="Times New Roman"/>
        </w:rPr>
        <w:t>Venezuela Oil Dependence</w:t>
      </w:r>
    </w:p>
    <w:p w14:paraId="5FD1A660" w14:textId="77777777" w:rsidR="00550EC8" w:rsidRPr="00643778" w:rsidRDefault="00550EC8" w:rsidP="00550EC8"/>
    <w:p w14:paraId="08E89F19" w14:textId="77777777" w:rsidR="00550EC8" w:rsidRPr="00643778" w:rsidRDefault="00550EC8" w:rsidP="00550EC8">
      <w:pPr>
        <w:pStyle w:val="Heading4"/>
        <w:rPr>
          <w:rFonts w:ascii="Georgia" w:hAnsi="Georgia"/>
        </w:rPr>
      </w:pPr>
      <w:r w:rsidRPr="00643778">
        <w:rPr>
          <w:rFonts w:ascii="Georgia" w:hAnsi="Georgia"/>
        </w:rPr>
        <w:t xml:space="preserve">Contention 2 is Venezuela </w:t>
      </w:r>
    </w:p>
    <w:p w14:paraId="5F2C3CF9" w14:textId="77777777" w:rsidR="00550EC8" w:rsidRPr="00643778" w:rsidRDefault="00550EC8" w:rsidP="00550EC8">
      <w:pPr>
        <w:pStyle w:val="Heading4"/>
        <w:rPr>
          <w:rFonts w:ascii="Georgia" w:hAnsi="Georgia"/>
        </w:rPr>
      </w:pPr>
      <w:r w:rsidRPr="00643778">
        <w:rPr>
          <w:rFonts w:ascii="Georgia" w:hAnsi="Georgia"/>
        </w:rPr>
        <w:t>Cuban oil dependence on Venezuela is unsustainable---Venezuela will cut off supplies</w:t>
      </w:r>
    </w:p>
    <w:p w14:paraId="3F2C13D1" w14:textId="77777777" w:rsidR="00550EC8" w:rsidRPr="00643778" w:rsidRDefault="00550EC8" w:rsidP="00550EC8">
      <w:r w:rsidRPr="00643778">
        <w:rPr>
          <w:rStyle w:val="StyleStyleBold12pt"/>
        </w:rPr>
        <w:t>Keppel 3/16</w:t>
      </w:r>
      <w:r w:rsidRPr="00643778">
        <w:t xml:space="preserve"> (Stephen, ABC News, “What Chávez's Death Means for Cuba, Venezuela and the U.S.” http://abcnews.go.com/ABC_Univision/chavezs-death-means-cuba-venezuela-us/story</w:t>
      </w:r>
      <w:proofErr w:type="gramStart"/>
      <w:r w:rsidRPr="00643778">
        <w:t>?id</w:t>
      </w:r>
      <w:proofErr w:type="gramEnd"/>
      <w:r w:rsidRPr="00643778">
        <w:t>=18669003)</w:t>
      </w:r>
    </w:p>
    <w:p w14:paraId="19012054" w14:textId="77777777" w:rsidR="00550EC8" w:rsidRPr="00643778" w:rsidRDefault="00550EC8" w:rsidP="00550EC8">
      <w:pPr>
        <w:rPr>
          <w:sz w:val="16"/>
        </w:rPr>
      </w:pPr>
      <w:r w:rsidRPr="00643778">
        <w:rPr>
          <w:rStyle w:val="StyleBoldUnderline"/>
        </w:rPr>
        <w:t>Upon hearing news of the death of</w:t>
      </w:r>
      <w:r w:rsidRPr="00643778">
        <w:rPr>
          <w:sz w:val="16"/>
        </w:rPr>
        <w:t xml:space="preserve"> Hugo </w:t>
      </w:r>
      <w:r w:rsidRPr="00643778">
        <w:rPr>
          <w:rStyle w:val="StyleBoldUnderline"/>
          <w:highlight w:val="yellow"/>
        </w:rPr>
        <w:t>Chávez</w:t>
      </w:r>
      <w:r w:rsidRPr="00643778">
        <w:rPr>
          <w:sz w:val="16"/>
        </w:rPr>
        <w:t xml:space="preserve">, scores of </w:t>
      </w:r>
      <w:r w:rsidRPr="00643778">
        <w:rPr>
          <w:rStyle w:val="StyleBoldUnderline"/>
        </w:rPr>
        <w:t>Venezuelans gathered in</w:t>
      </w:r>
      <w:r w:rsidRPr="00643778">
        <w:rPr>
          <w:sz w:val="16"/>
        </w:rPr>
        <w:t xml:space="preserve"> cautious </w:t>
      </w:r>
      <w:r w:rsidRPr="00643778">
        <w:rPr>
          <w:rStyle w:val="StyleBoldUnderline"/>
        </w:rPr>
        <w:t>celebration</w:t>
      </w:r>
      <w:r w:rsidRPr="00643778">
        <w:rPr>
          <w:sz w:val="16"/>
        </w:rPr>
        <w:t xml:space="preserve"> in Doral, a South Florida community with the highest concentration of Venezuelans outside Venezuela. They are hoping that Chávez's passing will bring about change in their homeland</w:t>
      </w:r>
      <w:proofErr w:type="gramStart"/>
      <w:r w:rsidRPr="00643778">
        <w:rPr>
          <w:sz w:val="16"/>
        </w:rPr>
        <w:t>.</w:t>
      </w:r>
      <w:r w:rsidRPr="00643778">
        <w:rPr>
          <w:sz w:val="12"/>
        </w:rPr>
        <w:t>¶</w:t>
      </w:r>
      <w:proofErr w:type="gramEnd"/>
      <w:r w:rsidRPr="00643778">
        <w:rPr>
          <w:sz w:val="16"/>
        </w:rPr>
        <w:t xml:space="preserve"> </w:t>
      </w:r>
      <w:r w:rsidRPr="00643778">
        <w:rPr>
          <w:rStyle w:val="StyleBoldUnderline"/>
        </w:rPr>
        <w:t>Others in the region were not as happy.</w:t>
      </w:r>
      <w:r w:rsidRPr="00643778">
        <w:rPr>
          <w:rStyle w:val="StyleBoldUnderline"/>
          <w:sz w:val="12"/>
        </w:rPr>
        <w:t xml:space="preserve">¶ </w:t>
      </w:r>
      <w:r w:rsidRPr="00643778">
        <w:rPr>
          <w:sz w:val="16"/>
        </w:rPr>
        <w:t xml:space="preserve">Sure Chávez was politically influential in Latin America, but in many ways </w:t>
      </w:r>
      <w:r w:rsidRPr="00643778">
        <w:rPr>
          <w:rStyle w:val="StyleBoldUnderline"/>
        </w:rPr>
        <w:t xml:space="preserve">his </w:t>
      </w:r>
      <w:r w:rsidRPr="00643778">
        <w:rPr>
          <w:rStyle w:val="StyleBoldUnderline"/>
          <w:highlight w:val="yellow"/>
        </w:rPr>
        <w:t>economic influence was</w:t>
      </w:r>
      <w:r w:rsidRPr="00643778">
        <w:rPr>
          <w:rStyle w:val="StyleBoldUnderline"/>
        </w:rPr>
        <w:t xml:space="preserve"> even </w:t>
      </w:r>
      <w:r w:rsidRPr="00643778">
        <w:rPr>
          <w:rStyle w:val="StyleBoldUnderline"/>
          <w:highlight w:val="yellow"/>
        </w:rPr>
        <w:t>great</w:t>
      </w:r>
      <w:r w:rsidRPr="00643778">
        <w:rPr>
          <w:rStyle w:val="StyleBoldUnderline"/>
        </w:rPr>
        <w:t>er</w:t>
      </w:r>
      <w:r w:rsidRPr="00643778">
        <w:rPr>
          <w:sz w:val="16"/>
        </w:rPr>
        <w:t xml:space="preserve"> — </w:t>
      </w:r>
      <w:r w:rsidRPr="00643778">
        <w:rPr>
          <w:rStyle w:val="StyleBoldUnderline"/>
          <w:highlight w:val="yellow"/>
        </w:rPr>
        <w:t>especially with</w:t>
      </w:r>
      <w:r w:rsidRPr="00643778">
        <w:rPr>
          <w:sz w:val="16"/>
        </w:rPr>
        <w:t xml:space="preserve"> friendly countries like </w:t>
      </w:r>
      <w:r w:rsidRPr="00643778">
        <w:rPr>
          <w:rStyle w:val="StyleBoldUnderline"/>
          <w:highlight w:val="yellow"/>
        </w:rPr>
        <w:t>Cuba</w:t>
      </w:r>
      <w:r w:rsidRPr="00643778">
        <w:rPr>
          <w:sz w:val="16"/>
        </w:rPr>
        <w:t xml:space="preserve">, Nicaragua, Ecuador, Argentina, Bolivia and a score of Caribbean nations that benefited from Venezuela's oil-discount program, </w:t>
      </w:r>
      <w:proofErr w:type="spellStart"/>
      <w:r w:rsidRPr="00643778">
        <w:rPr>
          <w:sz w:val="16"/>
        </w:rPr>
        <w:t>PetroCaribe</w:t>
      </w:r>
      <w:proofErr w:type="spellEnd"/>
      <w:r w:rsidRPr="00643778">
        <w:rPr>
          <w:sz w:val="16"/>
        </w:rPr>
        <w:t>.</w:t>
      </w:r>
      <w:r w:rsidRPr="00643778">
        <w:rPr>
          <w:sz w:val="12"/>
        </w:rPr>
        <w:t>¶</w:t>
      </w:r>
      <w:r w:rsidRPr="00643778">
        <w:rPr>
          <w:sz w:val="16"/>
        </w:rPr>
        <w:t xml:space="preserve"> </w:t>
      </w:r>
      <w:r w:rsidRPr="00643778">
        <w:rPr>
          <w:rStyle w:val="StyleBoldUnderline"/>
        </w:rPr>
        <w:t xml:space="preserve">In the name of "economic solidarity," </w:t>
      </w:r>
      <w:r w:rsidRPr="00643778">
        <w:rPr>
          <w:rStyle w:val="StyleBoldUnderline"/>
          <w:highlight w:val="yellow"/>
        </w:rPr>
        <w:t>Chávez was</w:t>
      </w:r>
      <w:r w:rsidRPr="00643778">
        <w:rPr>
          <w:rStyle w:val="StyleBoldUnderline"/>
        </w:rPr>
        <w:t xml:space="preserve"> extremely </w:t>
      </w:r>
      <w:r w:rsidRPr="00643778">
        <w:rPr>
          <w:rStyle w:val="StyleBoldUnderline"/>
          <w:highlight w:val="yellow"/>
        </w:rPr>
        <w:t xml:space="preserve">generous </w:t>
      </w:r>
      <w:r w:rsidRPr="00643778">
        <w:rPr>
          <w:rStyle w:val="StyleBoldUnderline"/>
        </w:rPr>
        <w:t>with these friends</w:t>
      </w:r>
      <w:r w:rsidRPr="00643778">
        <w:rPr>
          <w:rStyle w:val="StyleBoldUnderline"/>
          <w:highlight w:val="yellow"/>
        </w:rPr>
        <w:t>, offering oil at discounted rates</w:t>
      </w:r>
      <w:r w:rsidRPr="00643778">
        <w:rPr>
          <w:rStyle w:val="StyleBoldUnderline"/>
        </w:rPr>
        <w:t xml:space="preserve"> and with flexible lending conditions</w:t>
      </w:r>
      <w:r w:rsidRPr="00643778">
        <w:rPr>
          <w:sz w:val="16"/>
        </w:rPr>
        <w:t>. Nicaragua, for example, was known to pay for Venezuelan oil with shipments of beef, sugar, coffee, milk and even 19,000 pairs of pants</w:t>
      </w:r>
      <w:proofErr w:type="gramStart"/>
      <w:r w:rsidRPr="00643778">
        <w:rPr>
          <w:sz w:val="16"/>
        </w:rPr>
        <w:t>.</w:t>
      </w:r>
      <w:r w:rsidRPr="00643778">
        <w:rPr>
          <w:sz w:val="12"/>
        </w:rPr>
        <w:t>¶</w:t>
      </w:r>
      <w:proofErr w:type="gramEnd"/>
      <w:r w:rsidRPr="00643778">
        <w:rPr>
          <w:sz w:val="16"/>
        </w:rPr>
        <w:t xml:space="preserve"> According to figures from the state-owned oil company PDVSA, in 2011 Venezuela sent 243,500 barrels of oil a day (or around 8 percent of its production) to 16 countries across Latin America.</w:t>
      </w:r>
      <w:r w:rsidRPr="00643778">
        <w:rPr>
          <w:sz w:val="12"/>
        </w:rPr>
        <w:t>¶</w:t>
      </w:r>
      <w:r w:rsidRPr="00643778">
        <w:rPr>
          <w:sz w:val="16"/>
        </w:rPr>
        <w:t xml:space="preserve"> Yet </w:t>
      </w:r>
      <w:r w:rsidRPr="00643778">
        <w:rPr>
          <w:rStyle w:val="StyleBoldUnderline"/>
          <w:highlight w:val="yellow"/>
        </w:rPr>
        <w:t>the absence of Chávez and</w:t>
      </w:r>
      <w:r w:rsidRPr="00643778">
        <w:rPr>
          <w:rStyle w:val="StyleBoldUnderline"/>
        </w:rPr>
        <w:t xml:space="preserve"> the potential </w:t>
      </w:r>
      <w:r w:rsidRPr="00643778">
        <w:rPr>
          <w:rStyle w:val="StyleBoldUnderline"/>
          <w:highlight w:val="yellow"/>
        </w:rPr>
        <w:t>drawdown of economic support would have the biggest impact on Cuba. That country receives</w:t>
      </w:r>
      <w:r w:rsidRPr="00643778">
        <w:rPr>
          <w:rStyle w:val="StyleBoldUnderline"/>
        </w:rPr>
        <w:t xml:space="preserve"> more than 100,000 barrels of </w:t>
      </w:r>
      <w:r w:rsidRPr="00643778">
        <w:rPr>
          <w:rStyle w:val="StyleBoldUnderline"/>
          <w:highlight w:val="yellow"/>
        </w:rPr>
        <w:t>discounted oil</w:t>
      </w:r>
      <w:r w:rsidRPr="00643778">
        <w:rPr>
          <w:rStyle w:val="StyleBoldUnderline"/>
        </w:rPr>
        <w:t xml:space="preserve"> per day </w:t>
      </w:r>
      <w:r w:rsidRPr="00643778">
        <w:rPr>
          <w:rStyle w:val="StyleBoldUnderline"/>
          <w:highlight w:val="yellow"/>
        </w:rPr>
        <w:t>and billions of dollars each year</w:t>
      </w:r>
      <w:r w:rsidRPr="00643778">
        <w:rPr>
          <w:sz w:val="16"/>
        </w:rPr>
        <w:t xml:space="preserve"> in exchange for Cuban medical personnel, technology experts, political consultants and other "professionals."</w:t>
      </w:r>
      <w:r w:rsidRPr="00643778">
        <w:rPr>
          <w:sz w:val="12"/>
        </w:rPr>
        <w:t>¶</w:t>
      </w:r>
      <w:r w:rsidRPr="00643778">
        <w:rPr>
          <w:sz w:val="16"/>
        </w:rPr>
        <w:t xml:space="preserve"> </w:t>
      </w:r>
      <w:proofErr w:type="gramStart"/>
      <w:r w:rsidRPr="00643778">
        <w:rPr>
          <w:rStyle w:val="StyleBoldUnderline"/>
        </w:rPr>
        <w:t>That</w:t>
      </w:r>
      <w:proofErr w:type="gramEnd"/>
      <w:r w:rsidRPr="00643778">
        <w:rPr>
          <w:rStyle w:val="StyleBoldUnderline"/>
        </w:rPr>
        <w:t>'s because</w:t>
      </w:r>
      <w:r w:rsidRPr="00643778">
        <w:rPr>
          <w:rStyle w:val="StyleBoldUnderline"/>
          <w:highlight w:val="yellow"/>
        </w:rPr>
        <w:t xml:space="preserve"> Chávez had a special relationship with Cuba</w:t>
      </w:r>
      <w:r w:rsidRPr="00643778">
        <w:rPr>
          <w:rStyle w:val="StyleBoldUnderline"/>
        </w:rPr>
        <w:t xml:space="preserve"> and the </w:t>
      </w:r>
      <w:proofErr w:type="spellStart"/>
      <w:r w:rsidRPr="00643778">
        <w:rPr>
          <w:rStyle w:val="StyleBoldUnderline"/>
        </w:rPr>
        <w:t>Castros</w:t>
      </w:r>
      <w:proofErr w:type="spellEnd"/>
      <w:r w:rsidRPr="00643778">
        <w:rPr>
          <w:rStyle w:val="StyleBoldUnderline"/>
        </w:rPr>
        <w:t>.</w:t>
      </w:r>
      <w:r w:rsidRPr="00643778">
        <w:rPr>
          <w:sz w:val="16"/>
        </w:rPr>
        <w:t xml:space="preserve"> His relationships with other presidents were also often very personal. </w:t>
      </w:r>
      <w:r w:rsidRPr="00643778">
        <w:rPr>
          <w:rStyle w:val="StyleBoldUnderline"/>
          <w:highlight w:val="yellow"/>
        </w:rPr>
        <w:t>That</w:t>
      </w:r>
      <w:r w:rsidRPr="00643778">
        <w:rPr>
          <w:rStyle w:val="StyleBoldUnderline"/>
        </w:rPr>
        <w:t xml:space="preserve"> approach </w:t>
      </w:r>
      <w:r w:rsidRPr="00643778">
        <w:rPr>
          <w:rStyle w:val="StyleBoldUnderline"/>
          <w:highlight w:val="yellow"/>
        </w:rPr>
        <w:t>may be difficult to sustain</w:t>
      </w:r>
      <w:r w:rsidRPr="00643778">
        <w:rPr>
          <w:rStyle w:val="StyleBoldUnderline"/>
        </w:rPr>
        <w:t xml:space="preserve"> in his absence.</w:t>
      </w:r>
      <w:r w:rsidRPr="00643778">
        <w:rPr>
          <w:sz w:val="16"/>
        </w:rPr>
        <w:t xml:space="preserve"> </w:t>
      </w:r>
      <w:r w:rsidRPr="00643778">
        <w:rPr>
          <w:rStyle w:val="StyleBoldUnderline"/>
        </w:rPr>
        <w:t xml:space="preserve">Even if Nicolas </w:t>
      </w:r>
      <w:proofErr w:type="spellStart"/>
      <w:r w:rsidRPr="00643778">
        <w:rPr>
          <w:rStyle w:val="StyleBoldUnderline"/>
          <w:highlight w:val="yellow"/>
        </w:rPr>
        <w:t>Maduro</w:t>
      </w:r>
      <w:proofErr w:type="spellEnd"/>
      <w:r w:rsidRPr="00643778">
        <w:rPr>
          <w:sz w:val="16"/>
        </w:rPr>
        <w:t xml:space="preserve">, Chávez's chosen replacement, </w:t>
      </w:r>
      <w:r w:rsidRPr="00643778">
        <w:rPr>
          <w:rStyle w:val="StyleBoldUnderline"/>
        </w:rPr>
        <w:t>wins</w:t>
      </w:r>
      <w:r w:rsidRPr="00643778">
        <w:rPr>
          <w:sz w:val="16"/>
        </w:rPr>
        <w:t xml:space="preserve"> the upcoming election, </w:t>
      </w:r>
      <w:r w:rsidRPr="00643778">
        <w:rPr>
          <w:rStyle w:val="StyleBoldUnderline"/>
        </w:rPr>
        <w:t xml:space="preserve">he </w:t>
      </w:r>
      <w:r w:rsidRPr="00643778">
        <w:rPr>
          <w:rStyle w:val="StyleBoldUnderline"/>
          <w:highlight w:val="yellow"/>
        </w:rPr>
        <w:t>will be</w:t>
      </w:r>
      <w:r w:rsidRPr="00643778">
        <w:rPr>
          <w:rStyle w:val="StyleBoldUnderline"/>
        </w:rPr>
        <w:t xml:space="preserve"> more </w:t>
      </w:r>
      <w:r w:rsidRPr="00643778">
        <w:rPr>
          <w:rStyle w:val="StyleBoldUnderline"/>
          <w:highlight w:val="yellow"/>
        </w:rPr>
        <w:t>susceptible to domestic pressure to reduce Venezuela's</w:t>
      </w:r>
      <w:r w:rsidRPr="00643778">
        <w:rPr>
          <w:rStyle w:val="StyleBoldUnderline"/>
        </w:rPr>
        <w:t xml:space="preserve"> foreign </w:t>
      </w:r>
      <w:r w:rsidRPr="00643778">
        <w:rPr>
          <w:rStyle w:val="StyleBoldUnderline"/>
          <w:highlight w:val="yellow"/>
        </w:rPr>
        <w:t>aid, given</w:t>
      </w:r>
      <w:r w:rsidRPr="00643778">
        <w:rPr>
          <w:rStyle w:val="StyleBoldUnderline"/>
        </w:rPr>
        <w:t xml:space="preserve"> all the </w:t>
      </w:r>
      <w:r w:rsidRPr="00643778">
        <w:rPr>
          <w:rStyle w:val="StyleBoldUnderline"/>
          <w:highlight w:val="yellow"/>
        </w:rPr>
        <w:t>economic challenges</w:t>
      </w:r>
      <w:r w:rsidRPr="00643778">
        <w:rPr>
          <w:sz w:val="16"/>
        </w:rPr>
        <w:t xml:space="preserve"> at home</w:t>
      </w:r>
      <w:proofErr w:type="gramStart"/>
      <w:r w:rsidRPr="00643778">
        <w:rPr>
          <w:sz w:val="16"/>
        </w:rPr>
        <w:t>.</w:t>
      </w:r>
      <w:r w:rsidRPr="00643778">
        <w:rPr>
          <w:sz w:val="12"/>
        </w:rPr>
        <w:t>¶</w:t>
      </w:r>
      <w:proofErr w:type="gramEnd"/>
      <w:r w:rsidRPr="00643778">
        <w:rPr>
          <w:sz w:val="16"/>
        </w:rPr>
        <w:t xml:space="preserve"> </w:t>
      </w:r>
      <w:r w:rsidRPr="00643778">
        <w:rPr>
          <w:rStyle w:val="StyleBoldUnderline"/>
        </w:rPr>
        <w:t xml:space="preserve">The </w:t>
      </w:r>
      <w:r w:rsidRPr="00643778">
        <w:rPr>
          <w:rStyle w:val="StyleBoldUnderline"/>
          <w:highlight w:val="yellow"/>
        </w:rPr>
        <w:t>Cubans</w:t>
      </w:r>
      <w:r w:rsidRPr="00643778">
        <w:rPr>
          <w:rStyle w:val="StyleBoldUnderline"/>
        </w:rPr>
        <w:t xml:space="preserve"> have bad memories of the ending of Soviet patronage</w:t>
      </w:r>
      <w:r w:rsidRPr="00643778">
        <w:rPr>
          <w:sz w:val="16"/>
        </w:rPr>
        <w:t xml:space="preserve"> in the 1990s </w:t>
      </w:r>
      <w:r w:rsidRPr="00643778">
        <w:rPr>
          <w:rStyle w:val="StyleBoldUnderline"/>
        </w:rPr>
        <w:t xml:space="preserve">and </w:t>
      </w:r>
      <w:r w:rsidRPr="00643778">
        <w:rPr>
          <w:rStyle w:val="StyleBoldUnderline"/>
          <w:highlight w:val="yellow"/>
        </w:rPr>
        <w:t>are right to be worried</w:t>
      </w:r>
      <w:r w:rsidRPr="00643778">
        <w:rPr>
          <w:rStyle w:val="StyleBoldUnderline"/>
        </w:rPr>
        <w:t xml:space="preserve"> about what the death of Chávez may bring.</w:t>
      </w:r>
      <w:r w:rsidRPr="00643778">
        <w:rPr>
          <w:rStyle w:val="StyleBoldUnderline"/>
          <w:sz w:val="12"/>
        </w:rPr>
        <w:t xml:space="preserve">¶ </w:t>
      </w:r>
      <w:r w:rsidRPr="00643778">
        <w:rPr>
          <w:rStyle w:val="StyleBoldUnderline"/>
          <w:highlight w:val="yellow"/>
        </w:rPr>
        <w:t>Where will Cuba turn</w:t>
      </w:r>
      <w:r w:rsidRPr="00643778">
        <w:rPr>
          <w:rStyle w:val="StyleBoldUnderline"/>
        </w:rPr>
        <w:t xml:space="preserve"> this time </w:t>
      </w:r>
      <w:r w:rsidRPr="00643778">
        <w:rPr>
          <w:rStyle w:val="StyleBoldUnderline"/>
          <w:highlight w:val="yellow"/>
        </w:rPr>
        <w:t>if</w:t>
      </w:r>
      <w:r w:rsidRPr="00643778">
        <w:rPr>
          <w:rStyle w:val="StyleBoldUnderline"/>
        </w:rPr>
        <w:t xml:space="preserve"> </w:t>
      </w:r>
      <w:r w:rsidRPr="00643778">
        <w:rPr>
          <w:rStyle w:val="StyleBoldUnderline"/>
          <w:highlight w:val="yellow"/>
        </w:rPr>
        <w:t>Venezuelan aid dries up?</w:t>
      </w:r>
      <w:r w:rsidRPr="00643778">
        <w:rPr>
          <w:sz w:val="16"/>
        </w:rPr>
        <w:t xml:space="preserve"> </w:t>
      </w:r>
      <w:proofErr w:type="gramStart"/>
      <w:r w:rsidRPr="00643778">
        <w:rPr>
          <w:sz w:val="16"/>
        </w:rPr>
        <w:t>Maybe the United States.</w:t>
      </w:r>
      <w:proofErr w:type="gramEnd"/>
      <w:r w:rsidRPr="00643778">
        <w:rPr>
          <w:sz w:val="16"/>
        </w:rPr>
        <w:t xml:space="preserve"> That doesn't mean the U.S. government, however. Rather, Cuba would likely turn to the nearly two million Cubans living in this country. They are already sending around $2 billion a year back to the island in remittances. Already, Raul Castro seems to have been preparing to make the Cuban economy a little bit more flexible and open to investment, and the Obama administration has made it easier for Cubans in the U.S. to send money back home</w:t>
      </w:r>
      <w:proofErr w:type="gramStart"/>
      <w:r w:rsidRPr="00643778">
        <w:rPr>
          <w:sz w:val="16"/>
        </w:rPr>
        <w:t>.</w:t>
      </w:r>
      <w:r w:rsidRPr="00643778">
        <w:rPr>
          <w:sz w:val="12"/>
        </w:rPr>
        <w:t>¶</w:t>
      </w:r>
      <w:proofErr w:type="gramEnd"/>
      <w:r w:rsidRPr="00643778">
        <w:rPr>
          <w:sz w:val="16"/>
        </w:rPr>
        <w:t xml:space="preserve"> </w:t>
      </w:r>
      <w:r w:rsidRPr="00643778">
        <w:rPr>
          <w:rStyle w:val="StyleBoldUnderline"/>
        </w:rPr>
        <w:t>Which brings us to Venezuela's financial situation. The truth is the economic state there has been uncertain and chaotic ever since Chavez got sick,</w:t>
      </w:r>
      <w:r w:rsidRPr="00643778">
        <w:rPr>
          <w:sz w:val="16"/>
        </w:rPr>
        <w:t xml:space="preserve"> </w:t>
      </w:r>
      <w:r w:rsidRPr="00643778">
        <w:rPr>
          <w:rStyle w:val="StyleBoldUnderline"/>
        </w:rPr>
        <w:t>and that is unlikely to change in the short term.</w:t>
      </w:r>
      <w:r w:rsidRPr="00643778">
        <w:rPr>
          <w:sz w:val="16"/>
        </w:rPr>
        <w:t xml:space="preserve"> There is supposed to be a new election, and it appears that </w:t>
      </w:r>
      <w:proofErr w:type="spellStart"/>
      <w:r w:rsidRPr="00643778">
        <w:rPr>
          <w:rStyle w:val="StyleBoldUnderline"/>
        </w:rPr>
        <w:t>Maduro</w:t>
      </w:r>
      <w:proofErr w:type="spellEnd"/>
      <w:r w:rsidRPr="00643778">
        <w:rPr>
          <w:sz w:val="16"/>
        </w:rPr>
        <w:t xml:space="preserve"> will win. But he </w:t>
      </w:r>
      <w:r w:rsidRPr="00643778">
        <w:rPr>
          <w:rStyle w:val="StyleBoldUnderline"/>
        </w:rPr>
        <w:t>will face a tough economic situation. Plus, he lacks the charisma of Chávez and may not be able to maintain popularity</w:t>
      </w:r>
      <w:r w:rsidRPr="00643778">
        <w:rPr>
          <w:sz w:val="16"/>
        </w:rPr>
        <w:t xml:space="preserve"> if things get tougher.</w:t>
      </w:r>
    </w:p>
    <w:p w14:paraId="5B420377" w14:textId="77777777" w:rsidR="00550EC8" w:rsidRPr="00643778" w:rsidRDefault="00550EC8" w:rsidP="00550EC8">
      <w:pPr>
        <w:pStyle w:val="Heading4"/>
        <w:rPr>
          <w:rFonts w:ascii="Georgia" w:hAnsi="Georgia"/>
        </w:rPr>
      </w:pPr>
      <w:r w:rsidRPr="00643778">
        <w:rPr>
          <w:rFonts w:ascii="Georgia" w:hAnsi="Georgia"/>
        </w:rPr>
        <w:t>Oil’s key to Cuba’s economy</w:t>
      </w:r>
    </w:p>
    <w:p w14:paraId="0E8BDAFA" w14:textId="77777777" w:rsidR="00550EC8" w:rsidRPr="00643778" w:rsidRDefault="00550EC8" w:rsidP="00550EC8">
      <w:r w:rsidRPr="00643778">
        <w:rPr>
          <w:rStyle w:val="StyleStyleBold12pt"/>
        </w:rPr>
        <w:t>Benjamin-</w:t>
      </w:r>
      <w:proofErr w:type="spellStart"/>
      <w:r w:rsidRPr="00643778">
        <w:rPr>
          <w:rStyle w:val="StyleStyleBold12pt"/>
        </w:rPr>
        <w:t>Alvadaro</w:t>
      </w:r>
      <w:proofErr w:type="spellEnd"/>
      <w:r w:rsidRPr="00643778">
        <w:rPr>
          <w:rStyle w:val="StyleStyleBold12pt"/>
        </w:rPr>
        <w:t xml:space="preserve"> 10</w:t>
      </w:r>
      <w:r w:rsidRPr="00643778">
        <w:t xml:space="preserve"> (Jonathan, Report for the Cuban Research Institute, Florida International University, PhD, Professor of Political Science at University of Nebraska at Omaha, Director of the Intelligence Community Centers of Academic Excellence Program at UNO, Treasurer of the American Political Science Association, “Cuba’s Energy Future: Strategic Approaches to Cooperation”)</w:t>
      </w:r>
    </w:p>
    <w:p w14:paraId="265C6E22" w14:textId="77777777" w:rsidR="00550EC8" w:rsidRPr="00643778" w:rsidRDefault="00550EC8" w:rsidP="00550EC8">
      <w:pPr>
        <w:rPr>
          <w:sz w:val="16"/>
        </w:rPr>
      </w:pPr>
      <w:r w:rsidRPr="00643778">
        <w:rPr>
          <w:rStyle w:val="StyleBoldUnderline"/>
        </w:rPr>
        <w:t xml:space="preserve">The </w:t>
      </w:r>
      <w:r w:rsidRPr="00643778">
        <w:rPr>
          <w:rStyle w:val="StyleBoldUnderline"/>
          <w:highlight w:val="yellow"/>
        </w:rPr>
        <w:t xml:space="preserve">power and hydrocarbon sectors </w:t>
      </w:r>
      <w:r w:rsidRPr="00643778">
        <w:rPr>
          <w:rStyle w:val="Emphasis"/>
          <w:highlight w:val="yellow"/>
        </w:rPr>
        <w:t>are inextricably linked</w:t>
      </w:r>
      <w:r w:rsidRPr="00643778">
        <w:rPr>
          <w:rStyle w:val="StyleBoldUnderline"/>
          <w:highlight w:val="yellow"/>
        </w:rPr>
        <w:t>, as Cuba produces</w:t>
      </w:r>
      <w:r w:rsidRPr="00643778">
        <w:rPr>
          <w:rStyle w:val="StyleBoldUnderline"/>
        </w:rPr>
        <w:t xml:space="preserve"> about </w:t>
      </w:r>
      <w:r w:rsidRPr="00643778">
        <w:rPr>
          <w:rStyle w:val="Emphasis"/>
          <w:highlight w:val="yellow"/>
        </w:rPr>
        <w:t>85 percent of</w:t>
      </w:r>
      <w:r w:rsidRPr="00643778">
        <w:rPr>
          <w:rStyle w:val="Emphasis"/>
        </w:rPr>
        <w:t xml:space="preserve"> its </w:t>
      </w:r>
      <w:r w:rsidRPr="00643778">
        <w:rPr>
          <w:rStyle w:val="Emphasis"/>
          <w:highlight w:val="yellow"/>
        </w:rPr>
        <w:t xml:space="preserve">power </w:t>
      </w:r>
      <w:r w:rsidRPr="00643778">
        <w:rPr>
          <w:rStyle w:val="StyleBoldUnderline"/>
          <w:highlight w:val="yellow"/>
        </w:rPr>
        <w:t>using liquid fuels,</w:t>
      </w:r>
      <w:r w:rsidRPr="00643778">
        <w:rPr>
          <w:rStyle w:val="StyleBoldUnderline"/>
        </w:rPr>
        <w:t xml:space="preserve"> a very high percentage compared with other countries</w:t>
      </w:r>
      <w:r w:rsidRPr="00643778">
        <w:rPr>
          <w:sz w:val="16"/>
        </w:rPr>
        <w:t xml:space="preserve">.3 </w:t>
      </w:r>
      <w:r w:rsidRPr="00643778">
        <w:rPr>
          <w:rStyle w:val="StyleBoldUnderline"/>
          <w:highlight w:val="yellow"/>
        </w:rPr>
        <w:t>The total value of</w:t>
      </w:r>
      <w:r w:rsidRPr="00643778">
        <w:rPr>
          <w:rStyle w:val="StyleBoldUnderline"/>
        </w:rPr>
        <w:t xml:space="preserve"> the </w:t>
      </w:r>
      <w:r w:rsidRPr="00643778">
        <w:rPr>
          <w:rStyle w:val="StyleBoldUnderline"/>
          <w:highlight w:val="yellow"/>
        </w:rPr>
        <w:t>energy</w:t>
      </w:r>
      <w:r w:rsidRPr="00643778">
        <w:rPr>
          <w:rStyle w:val="StyleBoldUnderline"/>
        </w:rPr>
        <w:t xml:space="preserve"> consumed in Cuba </w:t>
      </w:r>
      <w:r w:rsidRPr="00643778">
        <w:rPr>
          <w:rStyle w:val="StyleBoldUnderline"/>
          <w:highlight w:val="yellow"/>
        </w:rPr>
        <w:t xml:space="preserve">has been estimated at </w:t>
      </w:r>
      <w:r w:rsidRPr="00643778">
        <w:rPr>
          <w:rStyle w:val="Emphasis"/>
          <w:highlight w:val="yellow"/>
        </w:rPr>
        <w:t>14 percent of GDP</w:t>
      </w:r>
      <w:r w:rsidRPr="00643778">
        <w:rPr>
          <w:sz w:val="16"/>
        </w:rPr>
        <w:t xml:space="preserve">, compared with a world average of about 10 percent. In 2007, </w:t>
      </w:r>
      <w:r w:rsidRPr="00643778">
        <w:rPr>
          <w:rStyle w:val="StyleBoldUnderline"/>
          <w:highlight w:val="yellow"/>
        </w:rPr>
        <w:t>domestic production</w:t>
      </w:r>
      <w:r w:rsidRPr="00643778">
        <w:rPr>
          <w:rStyle w:val="StyleBoldUnderline"/>
        </w:rPr>
        <w:t xml:space="preserve"> of crude oil </w:t>
      </w:r>
      <w:r w:rsidRPr="00643778">
        <w:rPr>
          <w:rStyle w:val="StyleBoldUnderline"/>
          <w:highlight w:val="yellow"/>
        </w:rPr>
        <w:t>accounted for about 40 percent</w:t>
      </w:r>
      <w:r w:rsidRPr="00643778">
        <w:rPr>
          <w:rStyle w:val="StyleBoldUnderline"/>
        </w:rPr>
        <w:t xml:space="preserve"> of total consumption and </w:t>
      </w:r>
      <w:r w:rsidRPr="00643778">
        <w:rPr>
          <w:rStyle w:val="StyleBoldUnderline"/>
          <w:highlight w:val="yellow"/>
        </w:rPr>
        <w:t>the rest was imported from Venezuela</w:t>
      </w:r>
      <w:r w:rsidRPr="00643778">
        <w:rPr>
          <w:rStyle w:val="StyleBoldUnderline"/>
        </w:rPr>
        <w:t>. About 50 percent of the total supply of fuel oil is applied to power generation and 50 percent for transportation</w:t>
      </w:r>
      <w:r w:rsidRPr="00643778">
        <w:rPr>
          <w:sz w:val="16"/>
        </w:rPr>
        <w:t xml:space="preserve"> and other uses; this is consistent with the usage breakdown seen in other countries.</w:t>
      </w:r>
    </w:p>
    <w:p w14:paraId="42F9C280" w14:textId="77777777" w:rsidR="00550EC8" w:rsidRPr="00643778" w:rsidRDefault="00550EC8" w:rsidP="00550EC8">
      <w:pPr>
        <w:pStyle w:val="Heading4"/>
        <w:rPr>
          <w:rFonts w:ascii="Georgia" w:hAnsi="Georgia"/>
        </w:rPr>
      </w:pPr>
      <w:r w:rsidRPr="00643778">
        <w:rPr>
          <w:rFonts w:ascii="Georgia" w:hAnsi="Georgia"/>
        </w:rPr>
        <w:t>US-Cuban oil cooperation is key to revitalize their domestic oil sector</w:t>
      </w:r>
    </w:p>
    <w:p w14:paraId="02A79287" w14:textId="77777777" w:rsidR="00550EC8" w:rsidRPr="00643778" w:rsidRDefault="00550EC8" w:rsidP="00550EC8">
      <w:r w:rsidRPr="00643778">
        <w:rPr>
          <w:rStyle w:val="StyleStyleBold12pt"/>
        </w:rPr>
        <w:t>Benjamin-</w:t>
      </w:r>
      <w:proofErr w:type="spellStart"/>
      <w:r w:rsidRPr="00643778">
        <w:rPr>
          <w:rStyle w:val="StyleStyleBold12pt"/>
        </w:rPr>
        <w:t>Alvadaro</w:t>
      </w:r>
      <w:proofErr w:type="spellEnd"/>
      <w:r w:rsidRPr="00643778">
        <w:rPr>
          <w:rStyle w:val="StyleStyleBold12pt"/>
        </w:rPr>
        <w:t xml:space="preserve"> 6</w:t>
      </w:r>
      <w:r w:rsidRPr="00643778">
        <w:t xml:space="preserve"> (Jonathan, Report for the Cuban Research Institute, Florida International University, PhD, Professor of Political Science at University of Nebraska at Omaha, Director of the Intelligence Community Centers of Academic Excellence Program at UNO, Treasurer of the American Political Science Association, “The Current Status and Future Prospects for Oil Exploration in Cuba: A Special,” http://cri.fiu.edu/research/commissioned-reports/oil-cuba-alvarado.pdf)</w:t>
      </w:r>
    </w:p>
    <w:p w14:paraId="71ACF957" w14:textId="77777777" w:rsidR="00550EC8" w:rsidRPr="00643778" w:rsidRDefault="00550EC8" w:rsidP="00550EC8">
      <w:pPr>
        <w:rPr>
          <w:rStyle w:val="Emphasis"/>
        </w:rPr>
      </w:pPr>
      <w:r w:rsidRPr="00643778">
        <w:rPr>
          <w:rStyle w:val="StyleBoldUnderline"/>
        </w:rPr>
        <w:t>Why is it important to clarify the current status of Cuban energy in the face of a continuing opposition by the United States</w:t>
      </w:r>
      <w:r w:rsidRPr="00643778">
        <w:rPr>
          <w:sz w:val="16"/>
        </w:rPr>
        <w:t xml:space="preserve"> to anything resembling what can be construed as “good news” for the Castro regime? Obviously, </w:t>
      </w:r>
      <w:r w:rsidRPr="00643778">
        <w:rPr>
          <w:rStyle w:val="Emphasis"/>
        </w:rPr>
        <w:t>because up until this point it hasn’t cost the United States much if anything.</w:t>
      </w:r>
      <w:r w:rsidRPr="00643778">
        <w:rPr>
          <w:sz w:val="16"/>
        </w:rPr>
        <w:t xml:space="preserve"> The current policy continues to clearly place at the forefront the sanctity and utility of a comprehensive economic and political embargo in the hopes that it helps to foment a change in regime and a peaceful transition to a democratic system of governance and a complimentary market economy. </w:t>
      </w:r>
      <w:r w:rsidRPr="00643778">
        <w:rPr>
          <w:rStyle w:val="StyleBoldUnderline"/>
          <w:highlight w:val="yellow"/>
        </w:rPr>
        <w:t>As energy security concerns</w:t>
      </w:r>
      <w:r w:rsidRPr="00643778">
        <w:rPr>
          <w:rStyle w:val="StyleBoldUnderline"/>
        </w:rPr>
        <w:t xml:space="preserve"> continue to </w:t>
      </w:r>
      <w:r w:rsidRPr="00643778">
        <w:rPr>
          <w:rStyle w:val="StyleBoldUnderline"/>
          <w:highlight w:val="yellow"/>
        </w:rPr>
        <w:t>percolate</w:t>
      </w:r>
      <w:r w:rsidRPr="00643778">
        <w:rPr>
          <w:rStyle w:val="StyleBoldUnderline"/>
        </w:rPr>
        <w:t xml:space="preserve"> up to an increasingly important status in the realm of national security objectives </w:t>
      </w:r>
      <w:r w:rsidRPr="00643778">
        <w:rPr>
          <w:rStyle w:val="Emphasis"/>
          <w:highlight w:val="yellow"/>
        </w:rPr>
        <w:t>we may begin</w:t>
      </w:r>
      <w:r w:rsidRPr="00643778">
        <w:rPr>
          <w:rStyle w:val="Emphasis"/>
        </w:rPr>
        <w:t xml:space="preserve"> to see the </w:t>
      </w:r>
      <w:r w:rsidRPr="00643778">
        <w:rPr>
          <w:rStyle w:val="Emphasis"/>
          <w:highlight w:val="yellow"/>
        </w:rPr>
        <w:t>erosion of the hard position</w:t>
      </w:r>
      <w:r w:rsidRPr="00643778">
        <w:rPr>
          <w:rStyle w:val="StyleBoldUnderline"/>
          <w:highlight w:val="yellow"/>
        </w:rPr>
        <w:t xml:space="preserve"> against</w:t>
      </w:r>
      <w:r w:rsidRPr="00643778">
        <w:rPr>
          <w:rStyle w:val="StyleBoldUnderline"/>
        </w:rPr>
        <w:t xml:space="preserve"> the </w:t>
      </w:r>
      <w:r w:rsidRPr="00643778">
        <w:rPr>
          <w:rStyle w:val="StyleBoldUnderline"/>
          <w:highlight w:val="yellow"/>
        </w:rPr>
        <w:t>Cuban</w:t>
      </w:r>
      <w:r w:rsidRPr="00643778">
        <w:rPr>
          <w:rStyle w:val="StyleBoldUnderline"/>
        </w:rPr>
        <w:t xml:space="preserve"> regime </w:t>
      </w:r>
      <w:r w:rsidRPr="00643778">
        <w:rPr>
          <w:rStyle w:val="Emphasis"/>
        </w:rPr>
        <w:t>regardless of its leadership</w:t>
      </w:r>
      <w:proofErr w:type="gramStart"/>
      <w:r w:rsidRPr="00643778">
        <w:rPr>
          <w:rStyle w:val="Emphasis"/>
        </w:rPr>
        <w:t>.</w:t>
      </w:r>
      <w:r w:rsidRPr="00643778">
        <w:rPr>
          <w:rStyle w:val="Emphasis"/>
          <w:b w:val="0"/>
          <w:sz w:val="12"/>
        </w:rPr>
        <w:t>¶</w:t>
      </w:r>
      <w:proofErr w:type="gramEnd"/>
      <w:r w:rsidRPr="00643778">
        <w:rPr>
          <w:rStyle w:val="Emphasis"/>
          <w:sz w:val="12"/>
        </w:rPr>
        <w:t xml:space="preserve"> </w:t>
      </w:r>
      <w:r w:rsidRPr="00643778">
        <w:rPr>
          <w:rStyle w:val="StyleBoldUnderline"/>
        </w:rPr>
        <w:t xml:space="preserve">The overview of the Cuban energy developments clearly and unambiguously reveals that the </w:t>
      </w:r>
      <w:r w:rsidRPr="00643778">
        <w:rPr>
          <w:rStyle w:val="StyleBoldUnderline"/>
          <w:highlight w:val="yellow"/>
        </w:rPr>
        <w:t>Castro</w:t>
      </w:r>
      <w:r w:rsidRPr="00643778">
        <w:rPr>
          <w:rStyle w:val="StyleBoldUnderline"/>
        </w:rPr>
        <w:t xml:space="preserve"> regime </w:t>
      </w:r>
      <w:r w:rsidRPr="00643778">
        <w:rPr>
          <w:rStyle w:val="StyleBoldUnderline"/>
          <w:highlight w:val="yellow"/>
        </w:rPr>
        <w:t>has every intention of continuing</w:t>
      </w:r>
      <w:r w:rsidRPr="00643778">
        <w:rPr>
          <w:rStyle w:val="StyleBoldUnderline"/>
        </w:rPr>
        <w:t xml:space="preserve"> </w:t>
      </w:r>
      <w:r w:rsidRPr="00643778">
        <w:rPr>
          <w:sz w:val="16"/>
        </w:rPr>
        <w:t xml:space="preserve">to promote, design and implement </w:t>
      </w:r>
      <w:r w:rsidRPr="00643778">
        <w:rPr>
          <w:rStyle w:val="StyleBoldUnderline"/>
          <w:highlight w:val="yellow"/>
        </w:rPr>
        <w:t>energy development</w:t>
      </w:r>
      <w:r w:rsidRPr="00643778">
        <w:rPr>
          <w:rStyle w:val="StyleBoldUnderline"/>
        </w:rPr>
        <w:t xml:space="preserve"> policies</w:t>
      </w:r>
      <w:r w:rsidRPr="00643778">
        <w:rPr>
          <w:sz w:val="16"/>
        </w:rPr>
        <w:t xml:space="preserve"> that will benefit Cuba for generations to come. </w:t>
      </w:r>
      <w:r w:rsidRPr="00643778">
        <w:rPr>
          <w:rStyle w:val="StyleBoldUnderline"/>
          <w:highlight w:val="yellow"/>
        </w:rPr>
        <w:t>Cuba</w:t>
      </w:r>
      <w:r w:rsidRPr="00643778">
        <w:rPr>
          <w:rStyle w:val="StyleBoldUnderline"/>
        </w:rPr>
        <w:t xml:space="preserve"> is sparing no effort by instituting</w:t>
      </w:r>
      <w:r w:rsidRPr="00643778">
        <w:rPr>
          <w:sz w:val="16"/>
        </w:rPr>
        <w:t xml:space="preserve"> bottom-up and top-down </w:t>
      </w:r>
      <w:r w:rsidRPr="00643778">
        <w:rPr>
          <w:rStyle w:val="StyleBoldUnderline"/>
        </w:rPr>
        <w:t xml:space="preserve">policy initiatives to meet this challenge. It </w:t>
      </w:r>
      <w:r w:rsidRPr="00643778">
        <w:rPr>
          <w:rStyle w:val="StyleBoldUnderline"/>
          <w:highlight w:val="yellow"/>
        </w:rPr>
        <w:t>has significantly increased</w:t>
      </w:r>
      <w:r w:rsidRPr="00643778">
        <w:rPr>
          <w:rStyle w:val="StyleBoldUnderline"/>
        </w:rPr>
        <w:t xml:space="preserve"> its </w:t>
      </w:r>
      <w:r w:rsidRPr="00643778">
        <w:rPr>
          <w:rStyle w:val="StyleBoldUnderline"/>
          <w:highlight w:val="yellow"/>
        </w:rPr>
        <w:t>international cooperation in</w:t>
      </w:r>
      <w:r w:rsidRPr="00643778">
        <w:rPr>
          <w:rStyle w:val="StyleBoldUnderline"/>
        </w:rPr>
        <w:t xml:space="preserve"> the </w:t>
      </w:r>
      <w:r w:rsidRPr="00643778">
        <w:rPr>
          <w:rStyle w:val="StyleBoldUnderline"/>
          <w:highlight w:val="yellow"/>
        </w:rPr>
        <w:t>energy</w:t>
      </w:r>
      <w:r w:rsidRPr="00643778">
        <w:rPr>
          <w:rStyle w:val="StyleBoldUnderline"/>
        </w:rPr>
        <w:t xml:space="preserve"> sector and continues to enhance its efforts to ensure energy security</w:t>
      </w:r>
      <w:r w:rsidRPr="00643778">
        <w:rPr>
          <w:sz w:val="16"/>
        </w:rPr>
        <w:t xml:space="preserve"> in these most uncertain of times. But </w:t>
      </w:r>
      <w:proofErr w:type="gramStart"/>
      <w:r w:rsidRPr="00643778">
        <w:rPr>
          <w:sz w:val="16"/>
        </w:rPr>
        <w:t xml:space="preserve">it stands to reason that </w:t>
      </w:r>
      <w:r w:rsidRPr="00643778">
        <w:rPr>
          <w:rStyle w:val="Emphasis"/>
          <w:highlight w:val="yellow"/>
        </w:rPr>
        <w:t>no matter how successful</w:t>
      </w:r>
      <w:r w:rsidRPr="00643778">
        <w:rPr>
          <w:rStyle w:val="Emphasis"/>
        </w:rPr>
        <w:t xml:space="preserve"> these </w:t>
      </w:r>
      <w:r w:rsidRPr="00643778">
        <w:rPr>
          <w:rStyle w:val="Emphasis"/>
          <w:highlight w:val="yellow"/>
        </w:rPr>
        <w:t>efforts are</w:t>
      </w:r>
      <w:proofErr w:type="gramEnd"/>
      <w:r w:rsidRPr="00643778">
        <w:rPr>
          <w:rStyle w:val="Emphasis"/>
          <w:highlight w:val="yellow"/>
        </w:rPr>
        <w:t xml:space="preserve">, </w:t>
      </w:r>
      <w:proofErr w:type="gramStart"/>
      <w:r w:rsidRPr="00643778">
        <w:rPr>
          <w:rStyle w:val="Emphasis"/>
          <w:highlight w:val="yellow"/>
        </w:rPr>
        <w:t>they will come up short</w:t>
      </w:r>
      <w:proofErr w:type="gramEnd"/>
      <w:r w:rsidRPr="00643778">
        <w:rPr>
          <w:rStyle w:val="Emphasis"/>
          <w:highlight w:val="yellow"/>
        </w:rPr>
        <w:t>.</w:t>
      </w:r>
      <w:r w:rsidRPr="00643778">
        <w:rPr>
          <w:sz w:val="16"/>
        </w:rPr>
        <w:t xml:space="preserve"> </w:t>
      </w:r>
      <w:r w:rsidRPr="00643778">
        <w:rPr>
          <w:rStyle w:val="StyleBoldUnderline"/>
        </w:rPr>
        <w:t>Two factors may alter this present situation.</w:t>
      </w:r>
      <w:r w:rsidRPr="00643778">
        <w:rPr>
          <w:sz w:val="16"/>
        </w:rPr>
        <w:t xml:space="preserve"> First, Cuba may indeed realize a bonanza from the offshore tracts that will allow it to possibly address its many energy challenges, from increasing oil production and refining capacity, to improving the nation’s energy infrastructure, ensuring a stable energy future. Second, and </w:t>
      </w:r>
      <w:r w:rsidRPr="00643778">
        <w:rPr>
          <w:rStyle w:val="StyleBoldUnderline"/>
        </w:rPr>
        <w:t xml:space="preserve">no less significant, is the possibility of </w:t>
      </w:r>
      <w:r w:rsidRPr="00643778">
        <w:rPr>
          <w:rStyle w:val="StyleBoldUnderline"/>
          <w:highlight w:val="yellow"/>
        </w:rPr>
        <w:t>normalization of</w:t>
      </w:r>
      <w:r w:rsidRPr="00643778">
        <w:rPr>
          <w:rStyle w:val="StyleBoldUnderline"/>
        </w:rPr>
        <w:t xml:space="preserve"> trade </w:t>
      </w:r>
      <w:r w:rsidRPr="00643778">
        <w:rPr>
          <w:rStyle w:val="StyleBoldUnderline"/>
          <w:highlight w:val="yellow"/>
        </w:rPr>
        <w:t>relations</w:t>
      </w:r>
      <w:r w:rsidRPr="00643778">
        <w:rPr>
          <w:rStyle w:val="StyleBoldUnderline"/>
        </w:rPr>
        <w:t xml:space="preserve"> with the United States. </w:t>
      </w:r>
      <w:r w:rsidRPr="00643778">
        <w:rPr>
          <w:sz w:val="16"/>
        </w:rPr>
        <w:t xml:space="preserve">This is important </w:t>
      </w:r>
      <w:r w:rsidRPr="00643778">
        <w:rPr>
          <w:rStyle w:val="Emphasis"/>
        </w:rPr>
        <w:t xml:space="preserve">not only because it </w:t>
      </w:r>
      <w:r w:rsidRPr="00643778">
        <w:rPr>
          <w:rStyle w:val="Emphasis"/>
          <w:highlight w:val="yellow"/>
        </w:rPr>
        <w:t>will allow direct foreign investment, tech</w:t>
      </w:r>
      <w:r w:rsidRPr="00643778">
        <w:rPr>
          <w:rStyle w:val="Emphasis"/>
        </w:rPr>
        <w:t xml:space="preserve">nology </w:t>
      </w:r>
      <w:r w:rsidRPr="00643778">
        <w:rPr>
          <w:rStyle w:val="Emphasis"/>
          <w:highlight w:val="yellow"/>
        </w:rPr>
        <w:t>transfer and info</w:t>
      </w:r>
      <w:r w:rsidRPr="00643778">
        <w:rPr>
          <w:rStyle w:val="Emphasis"/>
        </w:rPr>
        <w:t>rmation</w:t>
      </w:r>
      <w:r w:rsidRPr="00643778">
        <w:rPr>
          <w:sz w:val="16"/>
        </w:rPr>
        <w:t xml:space="preserve"> sharing between these neighboring states </w:t>
      </w:r>
      <w:r w:rsidRPr="00643778">
        <w:rPr>
          <w:rStyle w:val="StyleBoldUnderline"/>
        </w:rPr>
        <w:t>but it possibly enhances the energy security of both states</w:t>
      </w:r>
      <w:r w:rsidRPr="00643778">
        <w:rPr>
          <w:sz w:val="16"/>
        </w:rPr>
        <w:t xml:space="preserve">, and hence, the region, realized through a division of labor and dispersion of resources that serve as a hedge against natural disaster and market disruptions. Moreover, all states could derive benefit from the public information campaigns to promote energy efficiency and conservation presently being promoted in Cuba in the face of diminishing energy stocks and uncertain global markets. </w:t>
      </w:r>
      <w:r w:rsidRPr="00643778">
        <w:rPr>
          <w:rStyle w:val="StyleBoldUnderline"/>
        </w:rPr>
        <w:t>Ultimately</w:t>
      </w:r>
      <w:r w:rsidRPr="00643778">
        <w:rPr>
          <w:sz w:val="16"/>
        </w:rPr>
        <w:t xml:space="preserve">, and only after normalization, </w:t>
      </w:r>
      <w:r w:rsidRPr="00643778">
        <w:rPr>
          <w:rStyle w:val="StyleBoldUnderline"/>
        </w:rPr>
        <w:t xml:space="preserve">the task still falls to the Cuban government, but </w:t>
      </w:r>
      <w:r w:rsidRPr="00643778">
        <w:rPr>
          <w:rStyle w:val="StyleBoldUnderline"/>
          <w:highlight w:val="yellow"/>
        </w:rPr>
        <w:t>the cost will</w:t>
      </w:r>
      <w:r w:rsidRPr="00643778">
        <w:rPr>
          <w:rStyle w:val="StyleBoldUnderline"/>
        </w:rPr>
        <w:t xml:space="preserve"> necessarily </w:t>
      </w:r>
      <w:r w:rsidRPr="00643778">
        <w:rPr>
          <w:rStyle w:val="StyleBoldUnderline"/>
          <w:highlight w:val="yellow"/>
        </w:rPr>
        <w:t>be spread through</w:t>
      </w:r>
      <w:r w:rsidRPr="00643778">
        <w:rPr>
          <w:rStyle w:val="StyleBoldUnderline"/>
        </w:rPr>
        <w:t xml:space="preserve"> a number of </w:t>
      </w:r>
      <w:r w:rsidRPr="00643778">
        <w:rPr>
          <w:rStyle w:val="StyleBoldUnderline"/>
          <w:highlight w:val="yellow"/>
        </w:rPr>
        <w:t>sources</w:t>
      </w:r>
      <w:r w:rsidRPr="00643778">
        <w:rPr>
          <w:rStyle w:val="StyleBoldUnderline"/>
        </w:rPr>
        <w:t xml:space="preserve"> that are </w:t>
      </w:r>
      <w:r w:rsidRPr="00643778">
        <w:rPr>
          <w:rStyle w:val="StyleBoldUnderline"/>
          <w:highlight w:val="yellow"/>
        </w:rPr>
        <w:t>predominately American</w:t>
      </w:r>
      <w:r w:rsidRPr="00643778">
        <w:rPr>
          <w:rStyle w:val="StyleBoldUnderline"/>
        </w:rPr>
        <w:t xml:space="preserve"> because of strategic interests, proximity and affinity.</w:t>
      </w:r>
      <w:r w:rsidRPr="00643778">
        <w:rPr>
          <w:sz w:val="16"/>
        </w:rPr>
        <w:t xml:space="preserve"> It suffices to say that </w:t>
      </w:r>
      <w:r w:rsidRPr="00643778">
        <w:rPr>
          <w:rStyle w:val="Emphasis"/>
        </w:rPr>
        <w:t xml:space="preserve">the requisite </w:t>
      </w:r>
      <w:r w:rsidRPr="00643778">
        <w:rPr>
          <w:rStyle w:val="Emphasis"/>
          <w:highlight w:val="yellow"/>
        </w:rPr>
        <w:t>investment</w:t>
      </w:r>
      <w:r w:rsidRPr="00643778">
        <w:rPr>
          <w:rStyle w:val="Emphasis"/>
        </w:rPr>
        <w:t xml:space="preserve"> and assistance </w:t>
      </w:r>
      <w:r w:rsidRPr="00643778">
        <w:rPr>
          <w:rStyle w:val="Emphasis"/>
          <w:highlight w:val="yellow"/>
        </w:rPr>
        <w:t>will have a</w:t>
      </w:r>
      <w:r w:rsidRPr="00643778">
        <w:rPr>
          <w:rStyle w:val="Emphasis"/>
        </w:rPr>
        <w:t xml:space="preserve"> distinct </w:t>
      </w:r>
      <w:r w:rsidRPr="00643778">
        <w:rPr>
          <w:rStyle w:val="Emphasis"/>
          <w:highlight w:val="yellow"/>
        </w:rPr>
        <w:t>American tinge</w:t>
      </w:r>
      <w:r w:rsidRPr="00643778">
        <w:rPr>
          <w:sz w:val="16"/>
        </w:rPr>
        <w:t xml:space="preserve"> to it, </w:t>
      </w:r>
      <w:r w:rsidRPr="00643778">
        <w:rPr>
          <w:rStyle w:val="StyleBoldUnderline"/>
        </w:rPr>
        <w:t xml:space="preserve">inasmuch as American corporations, U.S. government agencies, and international financial institutions, of which the U.S. is a major contributor, will play important roles in the funding of the effort </w:t>
      </w:r>
      <w:r w:rsidRPr="00643778">
        <w:rPr>
          <w:rStyle w:val="StyleBoldUnderline"/>
          <w:highlight w:val="yellow"/>
        </w:rPr>
        <w:t xml:space="preserve">to </w:t>
      </w:r>
      <w:r w:rsidRPr="00643778">
        <w:rPr>
          <w:rStyle w:val="Emphasis"/>
          <w:highlight w:val="yellow"/>
        </w:rPr>
        <w:t xml:space="preserve">revitalize the Cuban energy sector. </w:t>
      </w:r>
      <w:r w:rsidRPr="00643778">
        <w:rPr>
          <w:rStyle w:val="StyleBoldUnderline"/>
          <w:highlight w:val="yellow"/>
        </w:rPr>
        <w:t>Cuban</w:t>
      </w:r>
      <w:r w:rsidRPr="00643778">
        <w:rPr>
          <w:rStyle w:val="StyleBoldUnderline"/>
        </w:rPr>
        <w:t xml:space="preserve"> official</w:t>
      </w:r>
      <w:r w:rsidRPr="00643778">
        <w:rPr>
          <w:rStyle w:val="StyleBoldUnderline"/>
          <w:highlight w:val="yellow"/>
        </w:rPr>
        <w:t>s</w:t>
      </w:r>
      <w:r w:rsidRPr="00643778">
        <w:rPr>
          <w:rStyle w:val="StyleBoldUnderline"/>
        </w:rPr>
        <w:t xml:space="preserve"> </w:t>
      </w:r>
      <w:r w:rsidRPr="00643778">
        <w:rPr>
          <w:sz w:val="16"/>
        </w:rPr>
        <w:t xml:space="preserve">are not averse and </w:t>
      </w:r>
      <w:r w:rsidRPr="00643778">
        <w:rPr>
          <w:rStyle w:val="StyleBoldUnderline"/>
        </w:rPr>
        <w:t xml:space="preserve">perhaps would </w:t>
      </w:r>
      <w:r w:rsidRPr="00643778">
        <w:rPr>
          <w:rStyle w:val="StyleBoldUnderline"/>
          <w:highlight w:val="yellow"/>
        </w:rPr>
        <w:t>prefer</w:t>
      </w:r>
      <w:r w:rsidRPr="00643778">
        <w:rPr>
          <w:rStyle w:val="StyleBoldUnderline"/>
        </w:rPr>
        <w:t xml:space="preserve"> that </w:t>
      </w:r>
      <w:r w:rsidRPr="00643778">
        <w:rPr>
          <w:rStyle w:val="StyleBoldUnderline"/>
          <w:highlight w:val="yellow"/>
        </w:rPr>
        <w:t>the U.S. be its major partner</w:t>
      </w:r>
      <w:r w:rsidRPr="00643778">
        <w:rPr>
          <w:sz w:val="16"/>
        </w:rPr>
        <w:t xml:space="preserve"> in this effort </w:t>
      </w:r>
      <w:r w:rsidRPr="00643778">
        <w:rPr>
          <w:rStyle w:val="StyleBoldUnderline"/>
        </w:rPr>
        <w:t>owing to the fact that</w:t>
      </w:r>
      <w:r w:rsidRPr="00643778">
        <w:rPr>
          <w:sz w:val="16"/>
        </w:rPr>
        <w:t xml:space="preserve"> most if not all of </w:t>
      </w:r>
      <w:r w:rsidRPr="00643778">
        <w:rPr>
          <w:rStyle w:val="StyleBoldUnderline"/>
          <w:highlight w:val="yellow"/>
        </w:rPr>
        <w:t>the cutting-edge tech</w:t>
      </w:r>
      <w:r w:rsidRPr="00643778">
        <w:rPr>
          <w:rStyle w:val="StyleBoldUnderline"/>
        </w:rPr>
        <w:t>nology in energy</w:t>
      </w:r>
      <w:r w:rsidRPr="00643778">
        <w:rPr>
          <w:sz w:val="16"/>
        </w:rPr>
        <w:t xml:space="preserve">, oil and gas </w:t>
      </w:r>
      <w:r w:rsidRPr="00643778">
        <w:rPr>
          <w:rStyle w:val="StyleBoldUnderline"/>
          <w:highlight w:val="yellow"/>
        </w:rPr>
        <w:t>comes from the U</w:t>
      </w:r>
      <w:r w:rsidRPr="00643778">
        <w:rPr>
          <w:rStyle w:val="StyleBoldUnderline"/>
        </w:rPr>
        <w:t xml:space="preserve">nited </w:t>
      </w:r>
      <w:r w:rsidRPr="00643778">
        <w:rPr>
          <w:rStyle w:val="StyleBoldUnderline"/>
          <w:highlight w:val="yellow"/>
        </w:rPr>
        <w:t>S</w:t>
      </w:r>
      <w:r w:rsidRPr="00643778">
        <w:rPr>
          <w:rStyle w:val="StyleBoldUnderline"/>
        </w:rPr>
        <w:t>tates. It is remarkable that the Cuban energy sector is as vibrant as it</w:t>
      </w:r>
      <w:r w:rsidRPr="00643778">
        <w:rPr>
          <w:sz w:val="16"/>
        </w:rPr>
        <w:t xml:space="preserve"> presently is</w:t>
      </w:r>
      <w:r w:rsidRPr="00643778">
        <w:rPr>
          <w:rStyle w:val="StyleBoldUnderline"/>
        </w:rPr>
        <w:t>, absent the type of infrastructural investment that is available</w:t>
      </w:r>
      <w:r w:rsidRPr="00643778">
        <w:rPr>
          <w:sz w:val="16"/>
        </w:rPr>
        <w:t xml:space="preserve"> to most developing states, in large part </w:t>
      </w:r>
      <w:r w:rsidRPr="00643778">
        <w:rPr>
          <w:rStyle w:val="StyleBoldUnderline"/>
        </w:rPr>
        <w:t xml:space="preserve">because of the American economic embargo. </w:t>
      </w:r>
      <w:r w:rsidRPr="00643778">
        <w:rPr>
          <w:rStyle w:val="StyleBoldUnderline"/>
          <w:sz w:val="12"/>
        </w:rPr>
        <w:t xml:space="preserve">¶ </w:t>
      </w:r>
      <w:r w:rsidRPr="00643778">
        <w:rPr>
          <w:sz w:val="16"/>
        </w:rPr>
        <w:t xml:space="preserve">Finally, </w:t>
      </w:r>
      <w:r w:rsidRPr="00643778">
        <w:rPr>
          <w:rStyle w:val="StyleBoldUnderline"/>
        </w:rPr>
        <w:t>the cost is significant an</w:t>
      </w:r>
      <w:r w:rsidRPr="00643778">
        <w:rPr>
          <w:sz w:val="16"/>
        </w:rPr>
        <w:t xml:space="preserve">d it stands to reason that </w:t>
      </w:r>
      <w:r w:rsidRPr="00643778">
        <w:rPr>
          <w:rStyle w:val="Emphasis"/>
          <w:highlight w:val="yellow"/>
        </w:rPr>
        <w:t>the longer one waits</w:t>
      </w:r>
      <w:r w:rsidRPr="00643778">
        <w:rPr>
          <w:rStyle w:val="Emphasis"/>
        </w:rPr>
        <w:t xml:space="preserve"> </w:t>
      </w:r>
      <w:r w:rsidRPr="00643778">
        <w:rPr>
          <w:sz w:val="16"/>
        </w:rPr>
        <w:t xml:space="preserve">to address the challenge at hand </w:t>
      </w:r>
      <w:r w:rsidRPr="00643778">
        <w:rPr>
          <w:rStyle w:val="Emphasis"/>
          <w:highlight w:val="yellow"/>
        </w:rPr>
        <w:t>the higher the cost of modernizing the energy sector</w:t>
      </w:r>
      <w:r w:rsidRPr="00643778">
        <w:rPr>
          <w:sz w:val="16"/>
        </w:rPr>
        <w:t xml:space="preserve">. For this reason alone, </w:t>
      </w:r>
      <w:r w:rsidRPr="00643778">
        <w:rPr>
          <w:rStyle w:val="StyleBoldUnderline"/>
        </w:rPr>
        <w:t>the American role in assisting Cuba</w:t>
      </w:r>
      <w:r w:rsidRPr="00643778">
        <w:rPr>
          <w:sz w:val="16"/>
        </w:rPr>
        <w:t xml:space="preserve"> in this effort </w:t>
      </w:r>
      <w:r w:rsidRPr="00643778">
        <w:rPr>
          <w:rStyle w:val="StyleBoldUnderline"/>
        </w:rPr>
        <w:t>will be significant and every day that the task is put off, it increases the long-term cost</w:t>
      </w:r>
      <w:r w:rsidRPr="00643778">
        <w:rPr>
          <w:sz w:val="16"/>
        </w:rPr>
        <w:t xml:space="preserve"> of the effort. </w:t>
      </w:r>
      <w:r w:rsidRPr="00643778">
        <w:rPr>
          <w:rStyle w:val="StyleBoldUnderline"/>
          <w:highlight w:val="yellow"/>
        </w:rPr>
        <w:t>This should serve as a</w:t>
      </w:r>
      <w:r w:rsidRPr="00643778">
        <w:rPr>
          <w:rStyle w:val="StyleBoldUnderline"/>
        </w:rPr>
        <w:t xml:space="preserve">n obvious </w:t>
      </w:r>
      <w:r w:rsidRPr="00643778">
        <w:rPr>
          <w:rStyle w:val="Emphasis"/>
          <w:highlight w:val="yellow"/>
        </w:rPr>
        <w:t>point of entry into cooperation</w:t>
      </w:r>
      <w:r w:rsidRPr="00643778">
        <w:rPr>
          <w:rStyle w:val="StyleBoldUnderline"/>
          <w:highlight w:val="yellow"/>
        </w:rPr>
        <w:t xml:space="preserve"> with</w:t>
      </w:r>
      <w:r w:rsidRPr="00643778">
        <w:rPr>
          <w:rStyle w:val="StyleBoldUnderline"/>
        </w:rPr>
        <w:t xml:space="preserve"> the </w:t>
      </w:r>
      <w:r w:rsidRPr="00643778">
        <w:rPr>
          <w:rStyle w:val="StyleBoldUnderline"/>
          <w:highlight w:val="yellow"/>
        </w:rPr>
        <w:t>Cuba</w:t>
      </w:r>
      <w:r w:rsidRPr="00643778">
        <w:rPr>
          <w:rStyle w:val="StyleBoldUnderline"/>
        </w:rPr>
        <w:t xml:space="preserve">n government </w:t>
      </w:r>
      <w:r w:rsidRPr="00643778">
        <w:rPr>
          <w:rStyle w:val="StyleBoldUnderline"/>
          <w:highlight w:val="yellow"/>
        </w:rPr>
        <w:t>and</w:t>
      </w:r>
      <w:r w:rsidRPr="00643778">
        <w:rPr>
          <w:rStyle w:val="StyleBoldUnderline"/>
        </w:rPr>
        <w:t xml:space="preserve"> </w:t>
      </w:r>
      <w:r w:rsidRPr="00643778">
        <w:rPr>
          <w:rStyle w:val="Emphasis"/>
        </w:rPr>
        <w:t xml:space="preserve">perhaps can serve </w:t>
      </w:r>
      <w:r w:rsidRPr="00643778">
        <w:rPr>
          <w:rStyle w:val="Emphasis"/>
          <w:highlight w:val="yellow"/>
        </w:rPr>
        <w:t>as a catalyst for</w:t>
      </w:r>
      <w:r w:rsidRPr="00643778">
        <w:rPr>
          <w:rStyle w:val="Emphasis"/>
        </w:rPr>
        <w:t xml:space="preserve"> promoting confidence, trust and </w:t>
      </w:r>
      <w:r w:rsidRPr="00643778">
        <w:rPr>
          <w:rStyle w:val="Emphasis"/>
          <w:highlight w:val="yellow"/>
        </w:rPr>
        <w:t>cooperation</w:t>
      </w:r>
      <w:r w:rsidRPr="00643778">
        <w:rPr>
          <w:rStyle w:val="Emphasis"/>
        </w:rPr>
        <w:t xml:space="preserve"> in this critical issue area </w:t>
      </w:r>
      <w:r w:rsidRPr="00643778">
        <w:rPr>
          <w:rStyle w:val="Emphasis"/>
          <w:highlight w:val="yellow"/>
        </w:rPr>
        <w:t>across the region.</w:t>
      </w:r>
      <w:r w:rsidRPr="00643778">
        <w:rPr>
          <w:rStyle w:val="Emphasis"/>
        </w:rPr>
        <w:t xml:space="preserve"> </w:t>
      </w:r>
    </w:p>
    <w:p w14:paraId="13E67692" w14:textId="77777777" w:rsidR="00550EC8" w:rsidRPr="00643778" w:rsidRDefault="00550EC8" w:rsidP="00550EC8">
      <w:pPr>
        <w:pStyle w:val="Heading4"/>
        <w:rPr>
          <w:rFonts w:ascii="Georgia" w:hAnsi="Georgia"/>
        </w:rPr>
      </w:pPr>
      <w:r w:rsidRPr="00643778">
        <w:rPr>
          <w:rFonts w:ascii="Georgia" w:hAnsi="Georgia"/>
        </w:rPr>
        <w:t>The plan solves Cuban dependence on Venezuela---revenues lead to political reforms that create stability</w:t>
      </w:r>
    </w:p>
    <w:p w14:paraId="0B5F821A" w14:textId="77777777" w:rsidR="00550EC8" w:rsidRPr="00643778" w:rsidRDefault="00550EC8" w:rsidP="00550EC8">
      <w:pPr>
        <w:rPr>
          <w:color w:val="222222"/>
        </w:rPr>
      </w:pPr>
      <w:proofErr w:type="spellStart"/>
      <w:r w:rsidRPr="00643778">
        <w:rPr>
          <w:rStyle w:val="StyleStyleBold12pt"/>
        </w:rPr>
        <w:t>Pinon</w:t>
      </w:r>
      <w:proofErr w:type="spellEnd"/>
      <w:r w:rsidRPr="00643778">
        <w:rPr>
          <w:rStyle w:val="StyleStyleBold12pt"/>
        </w:rPr>
        <w:t xml:space="preserve"> 11</w:t>
      </w:r>
      <w:r w:rsidRPr="00643778">
        <w:rPr>
          <w:color w:val="222222"/>
          <w:sz w:val="26"/>
          <w:szCs w:val="26"/>
        </w:rPr>
        <w:t xml:space="preserve"> –</w:t>
      </w:r>
      <w:r w:rsidRPr="00643778">
        <w:rPr>
          <w:rStyle w:val="apple-converted-space"/>
          <w:color w:val="222222"/>
          <w:sz w:val="26"/>
        </w:rPr>
        <w:t> </w:t>
      </w:r>
      <w:r w:rsidRPr="00643778">
        <w:rPr>
          <w:color w:val="222222"/>
        </w:rPr>
        <w:t xml:space="preserve">Jorge R. </w:t>
      </w:r>
      <w:proofErr w:type="spellStart"/>
      <w:r w:rsidRPr="00643778">
        <w:rPr>
          <w:color w:val="222222"/>
        </w:rPr>
        <w:t>Piñón</w:t>
      </w:r>
      <w:proofErr w:type="spellEnd"/>
      <w:r w:rsidRPr="00643778">
        <w:rPr>
          <w:color w:val="222222"/>
        </w:rPr>
        <w:t xml:space="preserve"> is a visiting research fellow at the Latin American and Caribbean Center’s Cuban Research Institute at FIU. Spring 2011, "Why the United States and Cuba Collaborate (and What Could Happen If They Don't)"</w:t>
      </w:r>
      <w:r w:rsidRPr="00643778">
        <w:t>casgroup.fiu.edu/pages/docs/2157/1306356964_Hemisphere_Vol._20.pdf</w:t>
      </w:r>
    </w:p>
    <w:p w14:paraId="6A0EE8B9" w14:textId="77777777" w:rsidR="00550EC8" w:rsidRPr="00643778" w:rsidRDefault="00550EC8" w:rsidP="00550EC8">
      <w:pPr>
        <w:rPr>
          <w:sz w:val="14"/>
        </w:rPr>
      </w:pPr>
      <w:r w:rsidRPr="00643778">
        <w:rPr>
          <w:u w:val="single"/>
        </w:rPr>
        <w:t>If Cuba’s suspected but yet undiscovered hydrocarbon reserves are proven real, it will take between three and five years to develop them fully</w:t>
      </w:r>
      <w:r w:rsidRPr="00643778">
        <w:rPr>
          <w:sz w:val="14"/>
          <w:szCs w:val="16"/>
        </w:rPr>
        <w:t>. Production volumes would have to reach more than 200,000 barrels per day to have the same positive economic impact currently derived from foreign oil subsidies. If this occurs,</w:t>
      </w:r>
      <w:r w:rsidRPr="00643778">
        <w:rPr>
          <w:rStyle w:val="apple-converted-space"/>
          <w:sz w:val="14"/>
          <w:szCs w:val="16"/>
        </w:rPr>
        <w:t> </w:t>
      </w:r>
      <w:r w:rsidRPr="00643778">
        <w:rPr>
          <w:b/>
          <w:bCs/>
          <w:highlight w:val="yellow"/>
          <w:u w:val="single"/>
        </w:rPr>
        <w:t>significant revenues from oil</w:t>
      </w:r>
      <w:r w:rsidRPr="00643778">
        <w:rPr>
          <w:b/>
          <w:bCs/>
          <w:u w:val="single"/>
        </w:rPr>
        <w:t xml:space="preserve">, natural gas and sugarcane ethanol </w:t>
      </w:r>
      <w:r w:rsidRPr="00643778">
        <w:rPr>
          <w:b/>
          <w:bCs/>
          <w:highlight w:val="yellow"/>
          <w:u w:val="single"/>
        </w:rPr>
        <w:t>would integrate Cuba into</w:t>
      </w:r>
      <w:r w:rsidRPr="00643778">
        <w:rPr>
          <w:b/>
          <w:bCs/>
          <w:u w:val="single"/>
        </w:rPr>
        <w:t xml:space="preserve"> global and regional </w:t>
      </w:r>
      <w:r w:rsidRPr="00643778">
        <w:rPr>
          <w:b/>
          <w:bCs/>
          <w:highlight w:val="yellow"/>
          <w:u w:val="single"/>
        </w:rPr>
        <w:t>markets within</w:t>
      </w:r>
      <w:r w:rsidRPr="00643778">
        <w:rPr>
          <w:b/>
          <w:bCs/>
          <w:u w:val="single"/>
        </w:rPr>
        <w:t xml:space="preserve"> the next </w:t>
      </w:r>
      <w:r w:rsidRPr="00643778">
        <w:rPr>
          <w:b/>
          <w:bCs/>
          <w:highlight w:val="yellow"/>
          <w:u w:val="single"/>
        </w:rPr>
        <w:t>five years</w:t>
      </w:r>
      <w:proofErr w:type="gramStart"/>
      <w:r w:rsidRPr="00643778">
        <w:rPr>
          <w:b/>
          <w:bCs/>
          <w:u w:val="single"/>
        </w:rPr>
        <w:t>.</w:t>
      </w:r>
      <w:r w:rsidRPr="00643778">
        <w:rPr>
          <w:sz w:val="12"/>
          <w:szCs w:val="12"/>
        </w:rPr>
        <w:t>¶</w:t>
      </w:r>
      <w:proofErr w:type="gramEnd"/>
      <w:r w:rsidRPr="00643778">
        <w:rPr>
          <w:rStyle w:val="apple-converted-space"/>
          <w:sz w:val="14"/>
          <w:szCs w:val="16"/>
        </w:rPr>
        <w:t> </w:t>
      </w:r>
      <w:r w:rsidRPr="00643778">
        <w:rPr>
          <w:sz w:val="14"/>
          <w:szCs w:val="16"/>
        </w:rPr>
        <w:t>International</w:t>
      </w:r>
      <w:r w:rsidRPr="00643778">
        <w:rPr>
          <w:rStyle w:val="apple-converted-space"/>
          <w:sz w:val="14"/>
          <w:szCs w:val="16"/>
        </w:rPr>
        <w:t> </w:t>
      </w:r>
      <w:r w:rsidRPr="00643778">
        <w:rPr>
          <w:u w:val="single"/>
        </w:rPr>
        <w:t xml:space="preserve">oil companies such as Spain’s </w:t>
      </w:r>
      <w:proofErr w:type="spellStart"/>
      <w:r w:rsidRPr="00643778">
        <w:rPr>
          <w:u w:val="single"/>
        </w:rPr>
        <w:t>Repsol</w:t>
      </w:r>
      <w:proofErr w:type="spellEnd"/>
      <w:r w:rsidRPr="00643778">
        <w:rPr>
          <w:u w:val="single"/>
        </w:rPr>
        <w:t xml:space="preserve">, Norway’s Statoil </w:t>
      </w:r>
      <w:proofErr w:type="spellStart"/>
      <w:r w:rsidRPr="00643778">
        <w:rPr>
          <w:u w:val="single"/>
        </w:rPr>
        <w:t>Norsk</w:t>
      </w:r>
      <w:proofErr w:type="spellEnd"/>
      <w:r w:rsidRPr="00643778">
        <w:rPr>
          <w:u w:val="single"/>
        </w:rPr>
        <w:t xml:space="preserve"> Hydro and Brazil’s </w:t>
      </w:r>
      <w:proofErr w:type="spellStart"/>
      <w:r w:rsidRPr="00643778">
        <w:rPr>
          <w:u w:val="single"/>
        </w:rPr>
        <w:t>Petrobras</w:t>
      </w:r>
      <w:proofErr w:type="spellEnd"/>
      <w:r w:rsidRPr="00643778">
        <w:rPr>
          <w:u w:val="single"/>
        </w:rPr>
        <w:t xml:space="preserve"> are actively exploring Cuba’s Gulf of Mexico waters. </w:t>
      </w:r>
      <w:r w:rsidRPr="00643778">
        <w:rPr>
          <w:rStyle w:val="Emphasis"/>
          <w:highlight w:val="yellow"/>
        </w:rPr>
        <w:t>Cuban authorities</w:t>
      </w:r>
      <w:r w:rsidRPr="00643778">
        <w:rPr>
          <w:rStyle w:val="Emphasis"/>
        </w:rPr>
        <w:t xml:space="preserve"> have </w:t>
      </w:r>
      <w:r w:rsidRPr="00643778">
        <w:rPr>
          <w:rStyle w:val="Emphasis"/>
          <w:highlight w:val="yellow"/>
        </w:rPr>
        <w:t>invited U</w:t>
      </w:r>
      <w:r w:rsidRPr="00643778">
        <w:rPr>
          <w:rStyle w:val="Emphasis"/>
        </w:rPr>
        <w:t xml:space="preserve">nited </w:t>
      </w:r>
      <w:r w:rsidRPr="00643778">
        <w:rPr>
          <w:rStyle w:val="Emphasis"/>
          <w:highlight w:val="yellow"/>
        </w:rPr>
        <w:t>S</w:t>
      </w:r>
      <w:r w:rsidRPr="00643778">
        <w:rPr>
          <w:rStyle w:val="Emphasis"/>
        </w:rPr>
        <w:t xml:space="preserve">tates oil </w:t>
      </w:r>
      <w:r w:rsidRPr="00643778">
        <w:rPr>
          <w:rStyle w:val="Emphasis"/>
          <w:highlight w:val="yellow"/>
        </w:rPr>
        <w:t>companies to participate</w:t>
      </w:r>
      <w:r w:rsidRPr="00643778">
        <w:rPr>
          <w:rStyle w:val="Emphasis"/>
        </w:rPr>
        <w:t xml:space="preserve"> in developing the island’s offshore oil and natural gas resources, </w:t>
      </w:r>
      <w:r w:rsidRPr="00643778">
        <w:rPr>
          <w:rStyle w:val="Emphasis"/>
          <w:highlight w:val="yellow"/>
        </w:rPr>
        <w:t>but US law does not allow this</w:t>
      </w:r>
      <w:proofErr w:type="gramStart"/>
      <w:r w:rsidRPr="00643778">
        <w:rPr>
          <w:u w:val="single"/>
        </w:rPr>
        <w:t>.</w:t>
      </w:r>
      <w:r w:rsidRPr="00643778">
        <w:rPr>
          <w:sz w:val="12"/>
          <w:szCs w:val="12"/>
        </w:rPr>
        <w:t>¶</w:t>
      </w:r>
      <w:proofErr w:type="gramEnd"/>
      <w:r w:rsidRPr="00643778">
        <w:rPr>
          <w:rStyle w:val="apple-converted-space"/>
          <w:sz w:val="12"/>
          <w:szCs w:val="12"/>
          <w:u w:val="single"/>
        </w:rPr>
        <w:t> </w:t>
      </w:r>
      <w:r w:rsidRPr="00643778">
        <w:rPr>
          <w:u w:val="single"/>
        </w:rPr>
        <w:t xml:space="preserve">Although </w:t>
      </w:r>
      <w:r w:rsidRPr="00643778">
        <w:rPr>
          <w:highlight w:val="yellow"/>
          <w:u w:val="single"/>
        </w:rPr>
        <w:t>US</w:t>
      </w:r>
      <w:r w:rsidRPr="00643778">
        <w:rPr>
          <w:u w:val="single"/>
        </w:rPr>
        <w:t xml:space="preserve"> oil, oil equipment and service </w:t>
      </w:r>
      <w:r w:rsidRPr="00643778">
        <w:rPr>
          <w:highlight w:val="yellow"/>
          <w:u w:val="single"/>
        </w:rPr>
        <w:t>companies have the capital, tech</w:t>
      </w:r>
      <w:r w:rsidRPr="00643778">
        <w:rPr>
          <w:u w:val="single"/>
        </w:rPr>
        <w:t xml:space="preserve">nology </w:t>
      </w:r>
      <w:r w:rsidRPr="00643778">
        <w:rPr>
          <w:highlight w:val="yellow"/>
          <w:u w:val="single"/>
        </w:rPr>
        <w:t>and</w:t>
      </w:r>
      <w:r w:rsidRPr="00643778">
        <w:rPr>
          <w:u w:val="single"/>
        </w:rPr>
        <w:t xml:space="preserve"> operational </w:t>
      </w:r>
      <w:r w:rsidRPr="00643778">
        <w:rPr>
          <w:highlight w:val="yellow"/>
          <w:u w:val="single"/>
        </w:rPr>
        <w:t>knowhow</w:t>
      </w:r>
      <w:r w:rsidRPr="00643778">
        <w:rPr>
          <w:u w:val="single"/>
        </w:rPr>
        <w:t xml:space="preserve"> to explore, produce and refine Cuba’s potential reserves in a safe and responsible manner, </w:t>
      </w:r>
      <w:r w:rsidRPr="00643778">
        <w:rPr>
          <w:highlight w:val="yellow"/>
          <w:u w:val="single"/>
        </w:rPr>
        <w:t>the</w:t>
      </w:r>
      <w:r w:rsidRPr="00643778">
        <w:rPr>
          <w:u w:val="single"/>
        </w:rPr>
        <w:t xml:space="preserve"> almost five-decade old unilateral political and economic </w:t>
      </w:r>
      <w:r w:rsidRPr="00643778">
        <w:rPr>
          <w:highlight w:val="yellow"/>
          <w:u w:val="single"/>
        </w:rPr>
        <w:t>embargo keeps them on the sidelines</w:t>
      </w:r>
      <w:r w:rsidRPr="00643778">
        <w:rPr>
          <w:u w:val="single"/>
        </w:rPr>
        <w:t>.</w:t>
      </w:r>
      <w:r w:rsidRPr="00643778">
        <w:rPr>
          <w:sz w:val="12"/>
          <w:szCs w:val="12"/>
        </w:rPr>
        <w:t>¶</w:t>
      </w:r>
      <w:r w:rsidRPr="00643778">
        <w:rPr>
          <w:rStyle w:val="apple-converted-space"/>
          <w:sz w:val="12"/>
          <w:szCs w:val="12"/>
          <w:u w:val="single"/>
        </w:rPr>
        <w:t> </w:t>
      </w:r>
      <w:r w:rsidRPr="00643778">
        <w:rPr>
          <w:highlight w:val="yellow"/>
          <w:u w:val="single"/>
        </w:rPr>
        <w:t>Cuba</w:t>
      </w:r>
      <w:r w:rsidRPr="00643778">
        <w:rPr>
          <w:u w:val="single"/>
        </w:rPr>
        <w:t xml:space="preserve"> currently </w:t>
      </w:r>
      <w:r w:rsidRPr="00643778">
        <w:rPr>
          <w:b/>
          <w:bCs/>
          <w:highlight w:val="yellow"/>
          <w:u w:val="single"/>
        </w:rPr>
        <w:t>relies on heavily subsidized oil from Venezuela</w:t>
      </w:r>
      <w:r w:rsidRPr="00643778">
        <w:rPr>
          <w:rStyle w:val="apple-converted-space"/>
          <w:highlight w:val="yellow"/>
          <w:u w:val="single"/>
        </w:rPr>
        <w:t> </w:t>
      </w:r>
      <w:r w:rsidRPr="00643778">
        <w:rPr>
          <w:highlight w:val="yellow"/>
          <w:u w:val="single"/>
        </w:rPr>
        <w:t>for two-thirds of its</w:t>
      </w:r>
      <w:r w:rsidRPr="00643778">
        <w:rPr>
          <w:u w:val="single"/>
        </w:rPr>
        <w:t xml:space="preserve"> petroleum </w:t>
      </w:r>
      <w:r w:rsidRPr="00643778">
        <w:rPr>
          <w:highlight w:val="yellow"/>
          <w:u w:val="single"/>
        </w:rPr>
        <w:t>needs. This</w:t>
      </w:r>
      <w:r w:rsidRPr="00643778">
        <w:rPr>
          <w:u w:val="single"/>
        </w:rPr>
        <w:t xml:space="preserve"> supply</w:t>
      </w:r>
      <w:r w:rsidRPr="00643778">
        <w:rPr>
          <w:rStyle w:val="apple-converted-space"/>
          <w:u w:val="single"/>
        </w:rPr>
        <w:t> </w:t>
      </w:r>
      <w:r w:rsidRPr="00643778">
        <w:rPr>
          <w:b/>
          <w:bCs/>
          <w:highlight w:val="yellow"/>
          <w:u w:val="single"/>
        </w:rPr>
        <w:t xml:space="preserve">contributes to the </w:t>
      </w:r>
      <w:r w:rsidRPr="00643778">
        <w:rPr>
          <w:b/>
          <w:bCs/>
          <w:u w:val="single"/>
        </w:rPr>
        <w:t xml:space="preserve">Cuban </w:t>
      </w:r>
      <w:r w:rsidRPr="00643778">
        <w:rPr>
          <w:b/>
          <w:bCs/>
          <w:highlight w:val="yellow"/>
          <w:u w:val="single"/>
        </w:rPr>
        <w:t>government’s ability to maintain a</w:t>
      </w:r>
      <w:r w:rsidRPr="00643778">
        <w:rPr>
          <w:rStyle w:val="apple-converted-space"/>
          <w:u w:val="single"/>
        </w:rPr>
        <w:t> </w:t>
      </w:r>
      <w:r w:rsidRPr="00643778">
        <w:rPr>
          <w:rStyle w:val="Emphasis"/>
        </w:rPr>
        <w:t xml:space="preserve">politically antagonistic and </w:t>
      </w:r>
      <w:r w:rsidRPr="00643778">
        <w:rPr>
          <w:rStyle w:val="Emphasis"/>
          <w:highlight w:val="yellow"/>
        </w:rPr>
        <w:t>belligerent position</w:t>
      </w:r>
      <w:r w:rsidRPr="00643778">
        <w:rPr>
          <w:rStyle w:val="apple-converted-space"/>
          <w:highlight w:val="yellow"/>
          <w:u w:val="single"/>
        </w:rPr>
        <w:t> </w:t>
      </w:r>
      <w:r w:rsidRPr="00643778">
        <w:rPr>
          <w:b/>
          <w:bCs/>
          <w:highlight w:val="yellow"/>
          <w:u w:val="single"/>
        </w:rPr>
        <w:t>towards the US</w:t>
      </w:r>
      <w:proofErr w:type="gramStart"/>
      <w:r w:rsidRPr="00643778">
        <w:rPr>
          <w:sz w:val="14"/>
          <w:szCs w:val="16"/>
          <w:highlight w:val="yellow"/>
        </w:rPr>
        <w:t>.</w:t>
      </w:r>
      <w:r w:rsidRPr="00643778">
        <w:rPr>
          <w:sz w:val="12"/>
          <w:szCs w:val="12"/>
          <w:highlight w:val="yellow"/>
        </w:rPr>
        <w:t>¶</w:t>
      </w:r>
      <w:proofErr w:type="gramEnd"/>
      <w:r w:rsidRPr="00643778">
        <w:rPr>
          <w:rStyle w:val="apple-converted-space"/>
          <w:sz w:val="14"/>
          <w:szCs w:val="16"/>
        </w:rPr>
        <w:t> </w:t>
      </w:r>
      <w:r w:rsidRPr="00643778">
        <w:rPr>
          <w:sz w:val="14"/>
          <w:szCs w:val="16"/>
        </w:rPr>
        <w:t>The collapse of the Soviet Union in 1991 made Cuba aware of the political and economic risks and consequences of depending on a single source of imported oil.</w:t>
      </w:r>
      <w:r w:rsidRPr="00643778">
        <w:rPr>
          <w:rStyle w:val="apple-converted-space"/>
          <w:sz w:val="14"/>
          <w:szCs w:val="16"/>
        </w:rPr>
        <w:t> </w:t>
      </w:r>
      <w:r w:rsidRPr="00643778">
        <w:rPr>
          <w:b/>
          <w:bCs/>
          <w:highlight w:val="yellow"/>
          <w:u w:val="single"/>
        </w:rPr>
        <w:t xml:space="preserve">Only when Cuba </w:t>
      </w:r>
      <w:r w:rsidRPr="00643778">
        <w:rPr>
          <w:b/>
          <w:bCs/>
          <w:u w:val="single"/>
        </w:rPr>
        <w:t xml:space="preserve">diversifies suppliers and </w:t>
      </w:r>
      <w:r w:rsidRPr="00643778">
        <w:rPr>
          <w:b/>
          <w:bCs/>
          <w:highlight w:val="yellow"/>
          <w:u w:val="single"/>
        </w:rPr>
        <w:t>develops</w:t>
      </w:r>
      <w:r w:rsidRPr="00643778">
        <w:rPr>
          <w:b/>
          <w:bCs/>
          <w:u w:val="single"/>
        </w:rPr>
        <w:t xml:space="preserve"> its </w:t>
      </w:r>
      <w:r w:rsidRPr="00643778">
        <w:rPr>
          <w:b/>
          <w:bCs/>
          <w:highlight w:val="yellow"/>
          <w:u w:val="single"/>
        </w:rPr>
        <w:t>offshore</w:t>
      </w:r>
      <w:r w:rsidRPr="00643778">
        <w:rPr>
          <w:b/>
          <w:bCs/>
          <w:u w:val="single"/>
        </w:rPr>
        <w:t xml:space="preserve"> hydrocarbon </w:t>
      </w:r>
      <w:r w:rsidRPr="00643778">
        <w:rPr>
          <w:b/>
          <w:bCs/>
          <w:highlight w:val="yellow"/>
          <w:u w:val="single"/>
        </w:rPr>
        <w:t>resources</w:t>
      </w:r>
      <w:r w:rsidRPr="00643778">
        <w:rPr>
          <w:u w:val="single"/>
        </w:rPr>
        <w:t xml:space="preserve">, estimated by the United States Geological Survey at 5.5 million barrels of oil and 9.8 trillion cubic feet of natural gas, </w:t>
      </w:r>
      <w:proofErr w:type="gramStart"/>
      <w:r w:rsidRPr="00643778">
        <w:rPr>
          <w:highlight w:val="yellow"/>
          <w:u w:val="single"/>
        </w:rPr>
        <w:t>will</w:t>
      </w:r>
      <w:proofErr w:type="gramEnd"/>
      <w:r w:rsidRPr="00643778">
        <w:rPr>
          <w:highlight w:val="yellow"/>
          <w:u w:val="single"/>
        </w:rPr>
        <w:t xml:space="preserve"> it have the</w:t>
      </w:r>
      <w:r w:rsidRPr="00643778">
        <w:rPr>
          <w:rStyle w:val="apple-converted-space"/>
          <w:u w:val="single"/>
        </w:rPr>
        <w:t> </w:t>
      </w:r>
      <w:r w:rsidRPr="00643778">
        <w:rPr>
          <w:rStyle w:val="Emphasis"/>
        </w:rPr>
        <w:t xml:space="preserve">economic </w:t>
      </w:r>
      <w:r w:rsidRPr="00643778">
        <w:rPr>
          <w:rStyle w:val="Emphasis"/>
          <w:highlight w:val="yellow"/>
        </w:rPr>
        <w:t>independence to consider</w:t>
      </w:r>
      <w:r w:rsidRPr="00643778">
        <w:rPr>
          <w:rStyle w:val="Emphasis"/>
        </w:rPr>
        <w:t xml:space="preserve"> political and economic </w:t>
      </w:r>
      <w:r w:rsidRPr="00643778">
        <w:rPr>
          <w:rStyle w:val="Emphasis"/>
          <w:highlight w:val="yellow"/>
        </w:rPr>
        <w:t>reforms</w:t>
      </w:r>
      <w:r w:rsidRPr="00643778">
        <w:rPr>
          <w:rStyle w:val="Emphasis"/>
        </w:rPr>
        <w:t>.</w:t>
      </w:r>
      <w:r w:rsidRPr="00643778">
        <w:rPr>
          <w:rStyle w:val="apple-converted-space"/>
          <w:u w:val="single"/>
        </w:rPr>
        <w:t> </w:t>
      </w:r>
      <w:r w:rsidRPr="00643778">
        <w:rPr>
          <w:u w:val="single"/>
        </w:rPr>
        <w:t xml:space="preserve">It is in the US interest to develop a new policy toward the island based on constructive engagement to support the emergence of a Cuban state in which Cubans themselves can determine the political and economic future of their country through </w:t>
      </w:r>
      <w:r w:rsidRPr="00643778">
        <w:rPr>
          <w:sz w:val="14"/>
        </w:rPr>
        <w:t>democratic means. Cuba is about to embark on an 18-month oil exploration drilling program to validate the presence of recoverable hydrocarbon reserves</w:t>
      </w:r>
      <w:proofErr w:type="gramStart"/>
      <w:r w:rsidRPr="00643778">
        <w:rPr>
          <w:sz w:val="14"/>
        </w:rPr>
        <w:t>.</w:t>
      </w:r>
      <w:r w:rsidRPr="00643778">
        <w:rPr>
          <w:sz w:val="12"/>
        </w:rPr>
        <w:t>¶</w:t>
      </w:r>
      <w:proofErr w:type="gramEnd"/>
      <w:r w:rsidRPr="00643778">
        <w:rPr>
          <w:sz w:val="14"/>
        </w:rPr>
        <w:t xml:space="preserve"> US support of such endeavors would be beneficial in the framework of a constructive engagement policy. The </w:t>
      </w:r>
      <w:proofErr w:type="spellStart"/>
      <w:r w:rsidRPr="00643778">
        <w:rPr>
          <w:sz w:val="14"/>
        </w:rPr>
        <w:t>Deepwater</w:t>
      </w:r>
      <w:proofErr w:type="spellEnd"/>
      <w:r w:rsidRPr="00643778">
        <w:rPr>
          <w:sz w:val="14"/>
        </w:rPr>
        <w:t xml:space="preserve"> Horizon drilling semi-submersible incident and the resulting catastrophic oil spill demonstrate the urgency of developing a policy of energy and environmental cooperation between the United States and Cuba. As Cuba develops its </w:t>
      </w:r>
      <w:proofErr w:type="spellStart"/>
      <w:r w:rsidRPr="00643778">
        <w:rPr>
          <w:sz w:val="14"/>
        </w:rPr>
        <w:t>deepwater</w:t>
      </w:r>
      <w:proofErr w:type="spellEnd"/>
      <w:r w:rsidRPr="00643778">
        <w:rPr>
          <w:sz w:val="14"/>
        </w:rPr>
        <w:t xml:space="preserve"> oil and natural gas potential, the possible consequences of a spill call for proactive planning by both countries to minimize or avoid an environmental disaster</w:t>
      </w:r>
      <w:proofErr w:type="gramStart"/>
      <w:r w:rsidRPr="00643778">
        <w:rPr>
          <w:sz w:val="14"/>
        </w:rPr>
        <w:t>.</w:t>
      </w:r>
      <w:r w:rsidRPr="00643778">
        <w:rPr>
          <w:sz w:val="12"/>
        </w:rPr>
        <w:t>¶</w:t>
      </w:r>
      <w:proofErr w:type="gramEnd"/>
      <w:r w:rsidRPr="00643778">
        <w:rPr>
          <w:sz w:val="14"/>
        </w:rPr>
        <w:t xml:space="preserve"> To respond effectively to an oil-related marine accident, any company operating in Cuba would require immediate access to US oil services companies for the </w:t>
      </w:r>
      <w:proofErr w:type="spellStart"/>
      <w:r w:rsidRPr="00643778">
        <w:rPr>
          <w:sz w:val="14"/>
        </w:rPr>
        <w:t>nearinstant</w:t>
      </w:r>
      <w:proofErr w:type="spellEnd"/>
      <w:r w:rsidRPr="00643778">
        <w:rPr>
          <w:sz w:val="14"/>
        </w:rPr>
        <w:t xml:space="preserve"> technology and know-how needed to halt and limit damage to the marine environment. Obviously, the establishment of working relations between the US and Cuba in the area of marine environmental protection would assist enormously in the contingency planning and cooperation necessary for an early and effective response to an oil spill</w:t>
      </w:r>
      <w:proofErr w:type="gramStart"/>
      <w:r w:rsidRPr="00643778">
        <w:rPr>
          <w:sz w:val="14"/>
        </w:rPr>
        <w:t>.</w:t>
      </w:r>
      <w:r w:rsidRPr="00643778">
        <w:rPr>
          <w:sz w:val="12"/>
        </w:rPr>
        <w:t>¶</w:t>
      </w:r>
      <w:proofErr w:type="gramEnd"/>
      <w:r w:rsidRPr="00643778">
        <w:rPr>
          <w:sz w:val="14"/>
        </w:rPr>
        <w:t> The United States and Cuba are already parties to a number of multilateral oil pollution agreements, such as the 1973 International Convention for the Prevention of Pollution from Ships (MARPOL) and the 1983 Convention for the protection and Development of the Marine Environment in the Wider Caribbean Region (Cartagena Convention). Both agreements address prevention of pollution of the marine environment by ships from operational or accidental causes. The 1990 International Convention on Oil Pollution Preparedness, Response and Cooperation also offers a precedent for cooperation. The convention is designed to encourage and facilitate international cooperation and mutual assistance in preparing for and responding to major oil pollution incidents. Signatory nations are tasked with developing and maintaining adequate capabilities to deal with such an emergency. In the case of Cuba and the United States, the capabilities must be transnational, as there is no barrier to the movement of oil from one country’s waters to another’s. The United States, therefore, must develop appropriate regulatory and procedural frameworks for the free movement of equipment, personnel and expertise between the two countries as part of any oil spill response</w:t>
      </w:r>
      <w:proofErr w:type="gramStart"/>
      <w:r w:rsidRPr="00643778">
        <w:rPr>
          <w:sz w:val="14"/>
        </w:rPr>
        <w:t>.</w:t>
      </w:r>
      <w:r w:rsidRPr="00643778">
        <w:rPr>
          <w:sz w:val="12"/>
        </w:rPr>
        <w:t>¶</w:t>
      </w:r>
      <w:proofErr w:type="gramEnd"/>
      <w:r w:rsidRPr="00643778">
        <w:rPr>
          <w:sz w:val="14"/>
        </w:rPr>
        <w:t> The 1980 Agreement of Cooperation between the United States and Mexico Regarding Pollution of the Marine Environment by Discharges of Hydrocarbons and Other Hazardous Substances (MEXUS Plan) provides the foundation for a similar</w:t>
      </w:r>
      <w:r w:rsidRPr="00643778">
        <w:rPr>
          <w:sz w:val="14"/>
          <w:szCs w:val="16"/>
        </w:rPr>
        <w:t xml:space="preserve"> protocol with Cuba. This would include the establishment of joint response teams, coordinating roles, rapid incident notification mechanisms, joint operations centers and communication procedures, along with regular exercises and meetings. The United States government, irrespective of the current embargo, has the power to license the sale, lease or loan of emergency relief and reconstruction equipment and the travel of expert personnel to Cuba following an oil spill</w:t>
      </w:r>
      <w:proofErr w:type="gramStart"/>
      <w:r w:rsidRPr="00643778">
        <w:rPr>
          <w:sz w:val="14"/>
          <w:szCs w:val="16"/>
        </w:rPr>
        <w:t>.</w:t>
      </w:r>
      <w:r w:rsidRPr="00643778">
        <w:rPr>
          <w:sz w:val="12"/>
          <w:szCs w:val="12"/>
        </w:rPr>
        <w:t>¶</w:t>
      </w:r>
      <w:proofErr w:type="gramEnd"/>
      <w:r w:rsidRPr="00643778">
        <w:rPr>
          <w:rStyle w:val="apple-converted-space"/>
          <w:sz w:val="14"/>
          <w:szCs w:val="16"/>
        </w:rPr>
        <w:t> </w:t>
      </w:r>
      <w:r w:rsidRPr="00643778">
        <w:rPr>
          <w:u w:val="single"/>
        </w:rPr>
        <w:t xml:space="preserve">Cuba’s long-term energy challenges will be a consequence of its future economic growth and rising standard of living within a market environment. This anticipated </w:t>
      </w:r>
      <w:r w:rsidRPr="00643778">
        <w:rPr>
          <w:highlight w:val="yellow"/>
          <w:u w:val="single"/>
        </w:rPr>
        <w:t xml:space="preserve">growth </w:t>
      </w:r>
      <w:proofErr w:type="gramStart"/>
      <w:r w:rsidRPr="00643778">
        <w:rPr>
          <w:highlight w:val="yellow"/>
          <w:u w:val="single"/>
        </w:rPr>
        <w:t>will</w:t>
      </w:r>
      <w:proofErr w:type="gramEnd"/>
      <w:r w:rsidRPr="00643778">
        <w:rPr>
          <w:highlight w:val="yellow"/>
          <w:u w:val="single"/>
        </w:rPr>
        <w:t xml:space="preserve"> depend</w:t>
      </w:r>
      <w:r w:rsidRPr="00643778">
        <w:rPr>
          <w:u w:val="single"/>
        </w:rPr>
        <w:t xml:space="preserve"> largely </w:t>
      </w:r>
      <w:r w:rsidRPr="00643778">
        <w:rPr>
          <w:highlight w:val="yellow"/>
          <w:u w:val="single"/>
        </w:rPr>
        <w:t>on</w:t>
      </w:r>
      <w:r w:rsidRPr="00643778">
        <w:rPr>
          <w:u w:val="single"/>
        </w:rPr>
        <w:t xml:space="preserve"> the development of a </w:t>
      </w:r>
      <w:r w:rsidRPr="00643778">
        <w:rPr>
          <w:highlight w:val="yellow"/>
          <w:u w:val="single"/>
        </w:rPr>
        <w:t>competitively priced, readily available</w:t>
      </w:r>
      <w:r w:rsidRPr="00643778">
        <w:rPr>
          <w:u w:val="single"/>
        </w:rPr>
        <w:t xml:space="preserve"> and environmentally sound long-term </w:t>
      </w:r>
      <w:r w:rsidRPr="00643778">
        <w:rPr>
          <w:highlight w:val="yellow"/>
          <w:u w:val="single"/>
        </w:rPr>
        <w:t>energy</w:t>
      </w:r>
      <w:r w:rsidRPr="00643778">
        <w:rPr>
          <w:u w:val="single"/>
        </w:rPr>
        <w:t xml:space="preserve"> plan. Cuban energy policy should embrace energy conservation, modernization of the energy infrastructure, and balance in sourcing oil/gas supplies and renewable energy sources that protect the island’s environment.</w:t>
      </w:r>
      <w:r w:rsidRPr="00643778">
        <w:rPr>
          <w:rStyle w:val="apple-converted-space"/>
          <w:u w:val="single"/>
        </w:rPr>
        <w:t> </w:t>
      </w:r>
      <w:r w:rsidRPr="00643778">
        <w:rPr>
          <w:b/>
          <w:bCs/>
          <w:highlight w:val="yellow"/>
          <w:u w:val="single"/>
        </w:rPr>
        <w:t>The country would benefit from</w:t>
      </w:r>
      <w:r w:rsidRPr="00643778">
        <w:rPr>
          <w:b/>
          <w:bCs/>
          <w:u w:val="single"/>
        </w:rPr>
        <w:t xml:space="preserve"> the guidance of a variety of </w:t>
      </w:r>
      <w:r w:rsidRPr="00643778">
        <w:rPr>
          <w:b/>
          <w:bCs/>
          <w:highlight w:val="yellow"/>
          <w:u w:val="single"/>
        </w:rPr>
        <w:t>partners, including the U</w:t>
      </w:r>
      <w:r w:rsidRPr="00643778">
        <w:rPr>
          <w:b/>
          <w:bCs/>
          <w:u w:val="single"/>
        </w:rPr>
        <w:t xml:space="preserve">nited </w:t>
      </w:r>
      <w:r w:rsidRPr="00643778">
        <w:rPr>
          <w:b/>
          <w:bCs/>
          <w:highlight w:val="yellow"/>
          <w:u w:val="single"/>
        </w:rPr>
        <w:t>S</w:t>
      </w:r>
      <w:r w:rsidRPr="00643778">
        <w:rPr>
          <w:b/>
          <w:bCs/>
          <w:u w:val="single"/>
        </w:rPr>
        <w:t>tates.</w:t>
      </w:r>
    </w:p>
    <w:p w14:paraId="5902F3C5" w14:textId="77777777" w:rsidR="00550EC8" w:rsidRPr="00643778" w:rsidRDefault="00550EC8" w:rsidP="00550EC8">
      <w:pPr>
        <w:pStyle w:val="Heading4"/>
        <w:rPr>
          <w:rFonts w:ascii="Georgia" w:hAnsi="Georgia"/>
        </w:rPr>
      </w:pPr>
      <w:r w:rsidRPr="00643778">
        <w:rPr>
          <w:rFonts w:ascii="Georgia" w:hAnsi="Georgia"/>
        </w:rPr>
        <w:t xml:space="preserve">Cuban instability collapse causes Latin American instability, </w:t>
      </w:r>
    </w:p>
    <w:p w14:paraId="614EC25A" w14:textId="77777777" w:rsidR="00550EC8" w:rsidRPr="00643778" w:rsidRDefault="00550EC8" w:rsidP="00550EC8">
      <w:proofErr w:type="spellStart"/>
      <w:r w:rsidRPr="00643778">
        <w:rPr>
          <w:rStyle w:val="StyleStyleBold12pt"/>
        </w:rPr>
        <w:t>Gorrell</w:t>
      </w:r>
      <w:proofErr w:type="spellEnd"/>
      <w:r w:rsidRPr="00643778">
        <w:rPr>
          <w:rStyle w:val="StyleStyleBold12pt"/>
        </w:rPr>
        <w:t xml:space="preserve"> 5</w:t>
      </w:r>
      <w:r w:rsidRPr="00643778">
        <w:t xml:space="preserve"> (Tim, Lieutenant Colonel, “CUBA: THE NEXT UNANTICIPATED ANTICIPATED STRATEGIC CRISIS?” 3/18, http://www.dtic.mil/cgi-bin/GetTRDoc?AD=ADA433074)</w:t>
      </w:r>
    </w:p>
    <w:p w14:paraId="2582E537" w14:textId="77777777" w:rsidR="00550EC8" w:rsidRPr="00643778" w:rsidRDefault="00550EC8" w:rsidP="00550EC8">
      <w:pPr>
        <w:rPr>
          <w:sz w:val="14"/>
        </w:rPr>
      </w:pPr>
      <w:r w:rsidRPr="00643778">
        <w:rPr>
          <w:rStyle w:val="StyleBoldUnderline"/>
        </w:rPr>
        <w:t>Regardless of the succession</w:t>
      </w:r>
      <w:r w:rsidRPr="00643778">
        <w:rPr>
          <w:sz w:val="14"/>
        </w:rPr>
        <w:t xml:space="preserve">, under the current U.S. policy, </w:t>
      </w:r>
      <w:r w:rsidRPr="00643778">
        <w:rPr>
          <w:rStyle w:val="StyleBoldUnderline"/>
        </w:rPr>
        <w:t>Cuba’s problems of a post Castro transformation only worsen. In addition to Cubans</w:t>
      </w:r>
      <w:r w:rsidRPr="00643778">
        <w:rPr>
          <w:sz w:val="14"/>
        </w:rPr>
        <w:t xml:space="preserve"> on the island, </w:t>
      </w:r>
      <w:r w:rsidRPr="00643778">
        <w:rPr>
          <w:rStyle w:val="StyleBoldUnderline"/>
        </w:rPr>
        <w:t>there will be those in exile who will return claiming authority. And there are remnants of the dissident community</w:t>
      </w:r>
      <w:r w:rsidRPr="00643778">
        <w:rPr>
          <w:sz w:val="14"/>
        </w:rPr>
        <w:t xml:space="preserve"> within Cuba </w:t>
      </w:r>
      <w:r w:rsidRPr="00643778">
        <w:rPr>
          <w:rStyle w:val="StyleBoldUnderline"/>
        </w:rPr>
        <w:t xml:space="preserve">who will attempt to exercise similar authority. </w:t>
      </w:r>
      <w:r w:rsidRPr="00643778">
        <w:rPr>
          <w:rStyle w:val="StyleBoldUnderline"/>
          <w:highlight w:val="yellow"/>
        </w:rPr>
        <w:t>A power vacuum</w:t>
      </w:r>
      <w:r w:rsidRPr="00643778">
        <w:rPr>
          <w:rStyle w:val="StyleBoldUnderline"/>
        </w:rPr>
        <w:t xml:space="preserve"> or absence of order will </w:t>
      </w:r>
      <w:r w:rsidRPr="00643778">
        <w:rPr>
          <w:rStyle w:val="StyleBoldUnderline"/>
          <w:highlight w:val="yellow"/>
        </w:rPr>
        <w:t xml:space="preserve">create </w:t>
      </w:r>
      <w:r w:rsidRPr="00643778">
        <w:rPr>
          <w:rStyle w:val="StyleBoldUnderline"/>
        </w:rPr>
        <w:t>the</w:t>
      </w:r>
      <w:r w:rsidRPr="00643778">
        <w:rPr>
          <w:rStyle w:val="StyleBoldUnderline"/>
          <w:highlight w:val="yellow"/>
        </w:rPr>
        <w:t xml:space="preserve"> conditions for </w:t>
      </w:r>
      <w:r w:rsidRPr="00643778">
        <w:rPr>
          <w:rStyle w:val="Emphasis"/>
          <w:highlight w:val="yellow"/>
        </w:rPr>
        <w:t>instability and civil war</w:t>
      </w:r>
      <w:r w:rsidRPr="00643778">
        <w:rPr>
          <w:rStyle w:val="StyleBoldUnderline"/>
          <w:highlight w:val="yellow"/>
        </w:rPr>
        <w:t>.</w:t>
      </w:r>
      <w:r w:rsidRPr="00643778">
        <w:rPr>
          <w:sz w:val="14"/>
        </w:rPr>
        <w:t xml:space="preserve"> </w:t>
      </w:r>
      <w:r w:rsidRPr="00643778">
        <w:rPr>
          <w:rStyle w:val="StyleBoldUnderline"/>
        </w:rPr>
        <w:t>Whether Raul or another successor</w:t>
      </w:r>
      <w:r w:rsidRPr="00643778">
        <w:rPr>
          <w:sz w:val="14"/>
        </w:rPr>
        <w:t xml:space="preserve"> from within the current government </w:t>
      </w:r>
      <w:r w:rsidRPr="00643778">
        <w:rPr>
          <w:rStyle w:val="StyleBoldUnderline"/>
        </w:rPr>
        <w:t>can hold power is debatable.</w:t>
      </w:r>
      <w:r w:rsidRPr="00643778">
        <w:rPr>
          <w:sz w:val="14"/>
        </w:rPr>
        <w:t xml:space="preserve"> However, </w:t>
      </w:r>
      <w:r w:rsidRPr="00643778">
        <w:rPr>
          <w:rStyle w:val="StyleBoldUnderline"/>
        </w:rPr>
        <w:t>that individual will</w:t>
      </w:r>
      <w:r w:rsidRPr="00643778">
        <w:rPr>
          <w:sz w:val="14"/>
        </w:rPr>
        <w:t xml:space="preserve"> nonetheless </w:t>
      </w:r>
      <w:r w:rsidRPr="00643778">
        <w:rPr>
          <w:rStyle w:val="StyleBoldUnderline"/>
        </w:rPr>
        <w:t>extend the current policies</w:t>
      </w:r>
      <w:r w:rsidRPr="00643778">
        <w:rPr>
          <w:sz w:val="14"/>
        </w:rPr>
        <w:t xml:space="preserve"> for an indefinite period, </w:t>
      </w:r>
      <w:r w:rsidRPr="00643778">
        <w:rPr>
          <w:rStyle w:val="StyleBoldUnderline"/>
        </w:rPr>
        <w:t>which will only compound the</w:t>
      </w:r>
      <w:r w:rsidRPr="00643778">
        <w:rPr>
          <w:sz w:val="14"/>
        </w:rPr>
        <w:t xml:space="preserve"> Cuban </w:t>
      </w:r>
      <w:r w:rsidRPr="00643778">
        <w:rPr>
          <w:rStyle w:val="StyleBoldUnderline"/>
        </w:rPr>
        <w:t xml:space="preserve">situation. </w:t>
      </w:r>
      <w:r w:rsidRPr="00643778">
        <w:rPr>
          <w:rStyle w:val="StyleBoldUnderline"/>
          <w:highlight w:val="yellow"/>
        </w:rPr>
        <w:t>When Cuba</w:t>
      </w:r>
      <w:r w:rsidRPr="00643778">
        <w:rPr>
          <w:rStyle w:val="StyleBoldUnderline"/>
        </w:rPr>
        <w:t xml:space="preserve"> finally </w:t>
      </w:r>
      <w:r w:rsidRPr="00643778">
        <w:rPr>
          <w:rStyle w:val="StyleBoldUnderline"/>
          <w:highlight w:val="yellow"/>
        </w:rPr>
        <w:t xml:space="preserve">collapses </w:t>
      </w:r>
      <w:r w:rsidRPr="00643778">
        <w:rPr>
          <w:rStyle w:val="Emphasis"/>
          <w:highlight w:val="yellow"/>
        </w:rPr>
        <w:t>anarchy is a strong possibility</w:t>
      </w:r>
      <w:r w:rsidRPr="00643778">
        <w:rPr>
          <w:sz w:val="14"/>
        </w:rPr>
        <w:t xml:space="preserve"> if the U.S. maintains the “wait and see” approach. </w:t>
      </w:r>
      <w:r w:rsidRPr="00643778">
        <w:rPr>
          <w:rStyle w:val="StyleBoldUnderline"/>
        </w:rPr>
        <w:t>The U.S. then must deal with an unstable country 90 miles off its coast.</w:t>
      </w:r>
      <w:r w:rsidRPr="00643778">
        <w:rPr>
          <w:sz w:val="14"/>
        </w:rPr>
        <w:t xml:space="preserve"> In the midst of this chaos, </w:t>
      </w:r>
      <w:r w:rsidRPr="00643778">
        <w:rPr>
          <w:rStyle w:val="Emphasis"/>
        </w:rPr>
        <w:t>thousands will flee the island.</w:t>
      </w:r>
      <w:r w:rsidRPr="00643778">
        <w:rPr>
          <w:sz w:val="14"/>
        </w:rPr>
        <w:t xml:space="preserve"> During the Mariel boatlift in 1980 125,000 fled the island.26 Many were criminals; </w:t>
      </w:r>
      <w:r w:rsidRPr="00643778">
        <w:rPr>
          <w:rStyle w:val="StyleBoldUnderline"/>
        </w:rPr>
        <w:t xml:space="preserve">this time the number could be </w:t>
      </w:r>
      <w:r w:rsidRPr="00643778">
        <w:rPr>
          <w:rStyle w:val="Emphasis"/>
          <w:highlight w:val="yellow"/>
        </w:rPr>
        <w:t>several hundred thousand flee</w:t>
      </w:r>
      <w:r w:rsidRPr="00643778">
        <w:rPr>
          <w:sz w:val="14"/>
        </w:rPr>
        <w:t>ing</w:t>
      </w:r>
      <w:r w:rsidRPr="00643778">
        <w:rPr>
          <w:rStyle w:val="StyleBoldUnderline"/>
        </w:rPr>
        <w:t xml:space="preserve"> to the U.S., </w:t>
      </w:r>
      <w:r w:rsidRPr="00643778">
        <w:rPr>
          <w:rStyle w:val="StyleBoldUnderline"/>
          <w:highlight w:val="yellow"/>
        </w:rPr>
        <w:t>creating a refugee crisis</w:t>
      </w:r>
      <w:proofErr w:type="gramStart"/>
      <w:r w:rsidRPr="00643778">
        <w:rPr>
          <w:rStyle w:val="StyleBoldUnderline"/>
        </w:rPr>
        <w:t>.</w:t>
      </w:r>
      <w:r w:rsidRPr="00643778">
        <w:rPr>
          <w:rStyle w:val="StyleBoldUnderline"/>
          <w:sz w:val="12"/>
        </w:rPr>
        <w:t>¶</w:t>
      </w:r>
      <w:proofErr w:type="gramEnd"/>
      <w:r w:rsidRPr="00643778">
        <w:rPr>
          <w:rStyle w:val="StyleBoldUnderline"/>
          <w:sz w:val="12"/>
        </w:rPr>
        <w:t xml:space="preserve"> </w:t>
      </w:r>
      <w:r w:rsidRPr="00643778">
        <w:rPr>
          <w:sz w:val="14"/>
        </w:rPr>
        <w:t xml:space="preserve">Equally important, by adhering to a negative containment policy, </w:t>
      </w:r>
      <w:r w:rsidRPr="00643778">
        <w:rPr>
          <w:rStyle w:val="StyleBoldUnderline"/>
        </w:rPr>
        <w:t>the U.S. may be creating its next series of transnational criminal problems.</w:t>
      </w:r>
      <w:r w:rsidRPr="00643778">
        <w:rPr>
          <w:sz w:val="14"/>
        </w:rPr>
        <w:t xml:space="preserve"> Cuba is along the axis of the drug-trafficking flow into the U.S. from Columbia. The Castro government as a matter of policy does not support the drug trade. In fact, </w:t>
      </w:r>
      <w:r w:rsidRPr="00643778">
        <w:rPr>
          <w:rStyle w:val="StyleBoldUnderline"/>
        </w:rPr>
        <w:t>Cuba’s actions have shown that its stance on drugs is more than hollow rhetoric as indicated by its increasing seizure of drugs</w:t>
      </w:r>
      <w:r w:rsidRPr="00643778">
        <w:rPr>
          <w:sz w:val="14"/>
        </w:rPr>
        <w:t xml:space="preserve"> – 7.5 tons in 1995, 8.8 tons in 1999, and 13 tons in 2000.27 While there may be individuals within the government and outside who engage in drug trafficking and a percentage of drugs entering the U.S. may pass through Cuba, </w:t>
      </w:r>
      <w:r w:rsidRPr="00643778">
        <w:rPr>
          <w:rStyle w:val="StyleBoldUnderline"/>
        </w:rPr>
        <w:t>the Cuban government is not the path of least resistance for the flow of drugs. If there were no Cuban restraints, the flow of drugs to the U.S. could be greatly facilitated by a Cuba base of operation and accelerate considerably</w:t>
      </w:r>
      <w:proofErr w:type="gramStart"/>
      <w:r w:rsidRPr="00643778">
        <w:rPr>
          <w:rStyle w:val="StyleBoldUnderline"/>
        </w:rPr>
        <w:t>.</w:t>
      </w:r>
      <w:r w:rsidRPr="00643778">
        <w:rPr>
          <w:rStyle w:val="StyleBoldUnderline"/>
          <w:sz w:val="12"/>
        </w:rPr>
        <w:t>¶</w:t>
      </w:r>
      <w:proofErr w:type="gramEnd"/>
      <w:r w:rsidRPr="00643778">
        <w:rPr>
          <w:rStyle w:val="StyleBoldUnderline"/>
          <w:sz w:val="12"/>
        </w:rPr>
        <w:t xml:space="preserve"> </w:t>
      </w:r>
      <w:r w:rsidRPr="00643778">
        <w:rPr>
          <w:rStyle w:val="StyleBoldUnderline"/>
        </w:rPr>
        <w:t xml:space="preserve">In the midst of an unstable Cuba, </w:t>
      </w:r>
      <w:r w:rsidRPr="00643778">
        <w:rPr>
          <w:rStyle w:val="StyleBoldUnderline"/>
          <w:highlight w:val="yellow"/>
        </w:rPr>
        <w:t>the opportunity for radical</w:t>
      </w:r>
      <w:r w:rsidRPr="00643778">
        <w:rPr>
          <w:rStyle w:val="StyleBoldUnderline"/>
        </w:rPr>
        <w:t xml:space="preserve"> fundamentalist </w:t>
      </w:r>
      <w:r w:rsidRPr="00643778">
        <w:rPr>
          <w:rStyle w:val="StyleBoldUnderline"/>
          <w:highlight w:val="yellow"/>
        </w:rPr>
        <w:t>groups to operate</w:t>
      </w:r>
      <w:r w:rsidRPr="00643778">
        <w:rPr>
          <w:rStyle w:val="StyleBoldUnderline"/>
        </w:rPr>
        <w:t xml:space="preserve"> in the region </w:t>
      </w:r>
      <w:r w:rsidRPr="00643778">
        <w:rPr>
          <w:rStyle w:val="StyleBoldUnderline"/>
          <w:highlight w:val="yellow"/>
        </w:rPr>
        <w:t>increases.</w:t>
      </w:r>
      <w:r w:rsidRPr="00643778">
        <w:rPr>
          <w:rStyle w:val="StyleBoldUnderline"/>
        </w:rPr>
        <w:t xml:space="preserve"> If </w:t>
      </w:r>
      <w:r w:rsidRPr="00643778">
        <w:rPr>
          <w:rStyle w:val="StyleBoldUnderline"/>
          <w:highlight w:val="yellow"/>
        </w:rPr>
        <w:t xml:space="preserve">these groups can </w:t>
      </w:r>
      <w:r w:rsidRPr="00643778">
        <w:rPr>
          <w:rStyle w:val="Emphasis"/>
          <w:highlight w:val="yellow"/>
        </w:rPr>
        <w:t>export terrorist activity from Cuba to the U.S. or throughout the hemisphere</w:t>
      </w:r>
      <w:r w:rsidRPr="00643778">
        <w:rPr>
          <w:rStyle w:val="StyleBoldUnderline"/>
        </w:rPr>
        <w:t xml:space="preserve"> then </w:t>
      </w:r>
      <w:r w:rsidRPr="00643778">
        <w:rPr>
          <w:rStyle w:val="Emphasis"/>
        </w:rPr>
        <w:t>the war against this extremism gets more complicated</w:t>
      </w:r>
      <w:r w:rsidRPr="00643778">
        <w:rPr>
          <w:rStyle w:val="StyleBoldUnderline"/>
        </w:rPr>
        <w:t>.</w:t>
      </w:r>
      <w:r w:rsidRPr="00643778">
        <w:rPr>
          <w:rStyle w:val="StyleBoldUnderline"/>
          <w:highlight w:val="yellow"/>
        </w:rPr>
        <w:t xml:space="preserve"> Such activity could</w:t>
      </w:r>
      <w:r w:rsidRPr="00643778">
        <w:rPr>
          <w:rStyle w:val="StyleBoldUnderline"/>
        </w:rPr>
        <w:t xml:space="preserve"> increase direct attacks and disrupt the economies, </w:t>
      </w:r>
      <w:r w:rsidRPr="00643778">
        <w:rPr>
          <w:rStyle w:val="Emphasis"/>
          <w:highlight w:val="yellow"/>
        </w:rPr>
        <w:t>threaten</w:t>
      </w:r>
      <w:r w:rsidRPr="00643778">
        <w:rPr>
          <w:rStyle w:val="Emphasis"/>
        </w:rPr>
        <w:t xml:space="preserve">ing </w:t>
      </w:r>
      <w:r w:rsidRPr="00643778">
        <w:rPr>
          <w:rStyle w:val="Emphasis"/>
          <w:highlight w:val="yellow"/>
        </w:rPr>
        <w:t>the stability of</w:t>
      </w:r>
      <w:r w:rsidRPr="00643778">
        <w:rPr>
          <w:rStyle w:val="Emphasis"/>
        </w:rPr>
        <w:t xml:space="preserve"> the </w:t>
      </w:r>
      <w:r w:rsidRPr="00643778">
        <w:rPr>
          <w:rStyle w:val="Emphasis"/>
          <w:highlight w:val="yellow"/>
        </w:rPr>
        <w:t>fragile democracies</w:t>
      </w:r>
      <w:r w:rsidRPr="00643778">
        <w:rPr>
          <w:rStyle w:val="StyleBoldUnderline"/>
        </w:rPr>
        <w:t xml:space="preserve"> that are </w:t>
      </w:r>
      <w:r w:rsidRPr="00643778">
        <w:rPr>
          <w:rStyle w:val="StyleBoldUnderline"/>
          <w:highlight w:val="yellow"/>
        </w:rPr>
        <w:t>budding throughout the region</w:t>
      </w:r>
      <w:r w:rsidRPr="00643778">
        <w:rPr>
          <w:rStyle w:val="StyleBoldUnderline"/>
        </w:rPr>
        <w:t xml:space="preserve">. In light of a failed state in the region, </w:t>
      </w:r>
      <w:r w:rsidRPr="00643778">
        <w:rPr>
          <w:rStyle w:val="StyleBoldUnderline"/>
          <w:highlight w:val="yellow"/>
        </w:rPr>
        <w:t>the U.S. may be forced to deploy</w:t>
      </w:r>
      <w:r w:rsidRPr="00643778">
        <w:rPr>
          <w:rStyle w:val="StyleBoldUnderline"/>
        </w:rPr>
        <w:t xml:space="preserve"> military </w:t>
      </w:r>
      <w:r w:rsidRPr="00643778">
        <w:rPr>
          <w:rStyle w:val="StyleBoldUnderline"/>
          <w:highlight w:val="yellow"/>
        </w:rPr>
        <w:t>forces</w:t>
      </w:r>
      <w:r w:rsidRPr="00643778">
        <w:rPr>
          <w:rStyle w:val="StyleBoldUnderline"/>
        </w:rPr>
        <w:t xml:space="preserve"> to Cuba, </w:t>
      </w:r>
      <w:r w:rsidRPr="00643778">
        <w:rPr>
          <w:rStyle w:val="Emphasis"/>
        </w:rPr>
        <w:t>creating the conditions for another insurgency</w:t>
      </w:r>
      <w:r w:rsidRPr="00643778">
        <w:rPr>
          <w:rStyle w:val="StyleBoldUnderline"/>
        </w:rPr>
        <w:t>.</w:t>
      </w:r>
      <w:r w:rsidRPr="00643778">
        <w:rPr>
          <w:sz w:val="14"/>
        </w:rPr>
        <w:t xml:space="preserve"> The ramifications of this action could very well </w:t>
      </w:r>
      <w:r w:rsidRPr="00643778">
        <w:rPr>
          <w:rStyle w:val="StyleBoldUnderline"/>
        </w:rPr>
        <w:t>fuel greater anti-American sentiment throughout the Americas.</w:t>
      </w:r>
      <w:r w:rsidRPr="00643778">
        <w:rPr>
          <w:sz w:val="14"/>
        </w:rPr>
        <w:t xml:space="preserve"> A proactive policy now can mitigate these potential future problems</w:t>
      </w:r>
      <w:proofErr w:type="gramStart"/>
      <w:r w:rsidRPr="00643778">
        <w:rPr>
          <w:sz w:val="14"/>
        </w:rPr>
        <w:t>.</w:t>
      </w:r>
      <w:r w:rsidRPr="00643778">
        <w:rPr>
          <w:sz w:val="12"/>
        </w:rPr>
        <w:t>¶</w:t>
      </w:r>
      <w:proofErr w:type="gramEnd"/>
      <w:r w:rsidRPr="00643778">
        <w:rPr>
          <w:sz w:val="14"/>
        </w:rPr>
        <w:t xml:space="preserve"> U.S. domestic political support is also turning against the current negative policy. The Cuban American population in the U.S. totals 1,241,685 or 3.5% of the population.28 Most of these exiles reside in Florida; their influence has been a factor in determining the margin of victory in the past two presidential elections. But this election strategy may be flawed, because recent polls of Cuban Americans reflect a decline for President Bush based on his policy crackdown. There is a clear softening in the Cuban-American community with regard to sanctions. Younger Cuban Americans do not necessarily subscribe to the </w:t>
      </w:r>
      <w:proofErr w:type="spellStart"/>
      <w:r w:rsidRPr="00643778">
        <w:rPr>
          <w:sz w:val="14"/>
        </w:rPr>
        <w:t>hard-line</w:t>
      </w:r>
      <w:proofErr w:type="spellEnd"/>
      <w:r w:rsidRPr="00643778">
        <w:rPr>
          <w:sz w:val="14"/>
        </w:rPr>
        <w:t xml:space="preserve"> approach. These changes signal an opportunity for a new approach to U.S.-Cuban relations. (Table 1)</w:t>
      </w:r>
      <w:r w:rsidRPr="00643778">
        <w:rPr>
          <w:sz w:val="12"/>
        </w:rPr>
        <w:t>¶</w:t>
      </w:r>
      <w:r w:rsidRPr="00643778">
        <w:rPr>
          <w:sz w:val="14"/>
        </w:rPr>
        <w:t xml:space="preserve"> </w:t>
      </w:r>
      <w:proofErr w:type="gramStart"/>
      <w:r w:rsidRPr="00643778">
        <w:rPr>
          <w:sz w:val="14"/>
        </w:rPr>
        <w:t>The</w:t>
      </w:r>
      <w:proofErr w:type="gramEnd"/>
      <w:r w:rsidRPr="00643778">
        <w:rPr>
          <w:sz w:val="14"/>
        </w:rPr>
        <w:t xml:space="preserve"> time has come to look realistically at the Cuban issue. Castro will rule until he dies. The only issue is what happens then? </w:t>
      </w:r>
      <w:r w:rsidRPr="00643778">
        <w:rPr>
          <w:rStyle w:val="StyleBoldUnderline"/>
          <w:highlight w:val="yellow"/>
        </w:rPr>
        <w:t>The U.S. can little afford to be distracted by a failed state 90 miles off its coast.</w:t>
      </w:r>
      <w:r w:rsidRPr="00643778">
        <w:rPr>
          <w:sz w:val="14"/>
        </w:rPr>
        <w:t xml:space="preserve"> </w:t>
      </w:r>
      <w:r w:rsidRPr="00643778">
        <w:rPr>
          <w:rStyle w:val="StyleBoldUnderline"/>
        </w:rPr>
        <w:t>The administration</w:t>
      </w:r>
      <w:r w:rsidRPr="00643778">
        <w:rPr>
          <w:sz w:val="14"/>
        </w:rPr>
        <w:t xml:space="preserve">, given the present state of world affairs, </w:t>
      </w:r>
      <w:r w:rsidRPr="00643778">
        <w:rPr>
          <w:rStyle w:val="StyleBoldUnderline"/>
        </w:rPr>
        <w:t>does not have the luxury or the resources to pursue the traditional American model of crisis management.</w:t>
      </w:r>
      <w:r w:rsidRPr="00643778">
        <w:rPr>
          <w:sz w:val="14"/>
        </w:rPr>
        <w:t xml:space="preserve"> The President and other government and military leaders have warned that </w:t>
      </w:r>
      <w:r w:rsidRPr="00643778">
        <w:rPr>
          <w:rStyle w:val="StyleBoldUnderline"/>
        </w:rPr>
        <w:t>the GWOT will be long and protracted.</w:t>
      </w:r>
      <w:r w:rsidRPr="00643778">
        <w:rPr>
          <w:sz w:val="14"/>
        </w:rPr>
        <w:t xml:space="preserve"> These warnings were sounded when the administration did not anticipate operations in Iraq consuming so many military, diplomatic and economic resources. There is justifiable concern that </w:t>
      </w:r>
      <w:r w:rsidRPr="00B24DD4">
        <w:rPr>
          <w:rStyle w:val="Emphasis"/>
          <w:highlight w:val="yellow"/>
        </w:rPr>
        <w:t>Africa and the Caucasus</w:t>
      </w:r>
      <w:r w:rsidRPr="00B24DD4">
        <w:rPr>
          <w:rStyle w:val="StyleBoldUnderline"/>
          <w:highlight w:val="yellow"/>
        </w:rPr>
        <w:t xml:space="preserve"> region are potential </w:t>
      </w:r>
      <w:r w:rsidRPr="00B24DD4">
        <w:rPr>
          <w:rStyle w:val="Emphasis"/>
          <w:highlight w:val="yellow"/>
        </w:rPr>
        <w:t>hot spots</w:t>
      </w:r>
      <w:r w:rsidRPr="00B24DD4">
        <w:rPr>
          <w:rStyle w:val="StyleBoldUnderline"/>
          <w:highlight w:val="yellow"/>
        </w:rPr>
        <w:t xml:space="preserve"> for terrorist activity</w:t>
      </w:r>
      <w:r w:rsidRPr="00B24DD4">
        <w:rPr>
          <w:sz w:val="14"/>
          <w:highlight w:val="yellow"/>
        </w:rPr>
        <w:t>,</w:t>
      </w:r>
      <w:r w:rsidRPr="00643778">
        <w:rPr>
          <w:sz w:val="14"/>
        </w:rPr>
        <w:t xml:space="preserve"> so these areas should be secure. </w:t>
      </w:r>
      <w:r w:rsidRPr="00B24DD4">
        <w:rPr>
          <w:rStyle w:val="Emphasis"/>
          <w:highlight w:val="yellow"/>
        </w:rPr>
        <w:t>North Korea</w:t>
      </w:r>
      <w:r w:rsidRPr="00B24DD4">
        <w:rPr>
          <w:rStyle w:val="StyleBoldUnderline"/>
          <w:highlight w:val="yellow"/>
        </w:rPr>
        <w:t xml:space="preserve"> will continue to be an unpredictable crisis in waiting</w:t>
      </w:r>
      <w:r w:rsidRPr="00643778">
        <w:rPr>
          <w:rStyle w:val="StyleBoldUnderline"/>
        </w:rPr>
        <w:t xml:space="preserve">. We also cannot ignore </w:t>
      </w:r>
      <w:r w:rsidRPr="00643778">
        <w:rPr>
          <w:rStyle w:val="Emphasis"/>
        </w:rPr>
        <w:t>China</w:t>
      </w:r>
      <w:r w:rsidRPr="00643778">
        <w:rPr>
          <w:rStyle w:val="StyleBoldUnderline"/>
        </w:rPr>
        <w:t>. What if China resorts to aggression to resolve the Taiwan situation?</w:t>
      </w:r>
      <w:r w:rsidRPr="00643778">
        <w:rPr>
          <w:sz w:val="14"/>
        </w:rPr>
        <w:t xml:space="preserve"> Will the U.S. go to war over Taiwan? Additionally, </w:t>
      </w:r>
      <w:r w:rsidRPr="00643778">
        <w:rPr>
          <w:rStyle w:val="Emphasis"/>
        </w:rPr>
        <w:t>Iran</w:t>
      </w:r>
      <w:r w:rsidRPr="00643778">
        <w:rPr>
          <w:rStyle w:val="StyleBoldUnderline"/>
        </w:rPr>
        <w:t xml:space="preserve"> could conceivably be the next target for U.S. pre-emptive action. These are known and potential situations that could easily require all or many of the elements of national power to resolve. I</w:t>
      </w:r>
      <w:r w:rsidRPr="00643778">
        <w:rPr>
          <w:sz w:val="14"/>
        </w:rPr>
        <w:t xml:space="preserve">n view of such global issues, </w:t>
      </w:r>
      <w:r w:rsidRPr="00643778">
        <w:rPr>
          <w:rStyle w:val="StyleBoldUnderline"/>
        </w:rPr>
        <w:t>can the U.S. afford to sustain the status quo and simply let the Cuban situation play out?</w:t>
      </w:r>
      <w:r w:rsidRPr="00643778">
        <w:rPr>
          <w:sz w:val="14"/>
        </w:rPr>
        <w:t xml:space="preserve"> The U.S. is at a crossroads: should the policies of the past 40 years remain in effect with vigor? Or should the U.S. pursue a new approach to Cuba in an effort to facilitate a manageable transition to post-Castro Cuba?</w:t>
      </w:r>
    </w:p>
    <w:p w14:paraId="29A045C0" w14:textId="77777777" w:rsidR="00550EC8" w:rsidRPr="00643778" w:rsidRDefault="00550EC8" w:rsidP="00550EC8"/>
    <w:p w14:paraId="04A09744" w14:textId="77777777" w:rsidR="00550EC8" w:rsidRPr="00643778" w:rsidRDefault="00550EC8" w:rsidP="00550EC8">
      <w:pPr>
        <w:rPr>
          <w:sz w:val="16"/>
        </w:rPr>
      </w:pPr>
    </w:p>
    <w:p w14:paraId="1FD7CE3E" w14:textId="77777777" w:rsidR="00550EC8" w:rsidRPr="00643778" w:rsidRDefault="00550EC8" w:rsidP="00550EC8">
      <w:pPr>
        <w:pStyle w:val="Heading4"/>
        <w:rPr>
          <w:rFonts w:ascii="Georgia" w:hAnsi="Georgia" w:cs="Times New Roman"/>
        </w:rPr>
      </w:pPr>
      <w:bookmarkStart w:id="0" w:name="_GoBack"/>
      <w:bookmarkEnd w:id="0"/>
      <w:r w:rsidRPr="00643778">
        <w:rPr>
          <w:rFonts w:ascii="Georgia" w:hAnsi="Georgia" w:cs="Times New Roman"/>
        </w:rPr>
        <w:t>Caribbean instability causes bioterrorism and LNG explosions</w:t>
      </w:r>
    </w:p>
    <w:p w14:paraId="350FDF64" w14:textId="77777777" w:rsidR="00550EC8" w:rsidRPr="00643778" w:rsidRDefault="00550EC8" w:rsidP="00550EC8">
      <w:pPr>
        <w:rPr>
          <w:rStyle w:val="Style1Char"/>
          <w:rFonts w:ascii="Georgia" w:hAnsi="Georgia"/>
        </w:rPr>
      </w:pPr>
      <w:r w:rsidRPr="00643778">
        <w:rPr>
          <w:rStyle w:val="StyleStyleBold12pt"/>
        </w:rPr>
        <w:t>Bryan 1</w:t>
      </w:r>
      <w:r w:rsidRPr="00643778">
        <w:t xml:space="preserve"> (Anthony T., Director of the Caribbean Program – North/South Center, and Stephen E. Flynn, Senior Fellow – Council on Foreign Relations, “Terrorism, Porous Borders, and Homeland Security: The Case for U.S.-Caribbean Cooperation”, 10-21, http://www.cfr.org/publication/4844/terrorism_porous_borders_and _homeland_ security.html)</w:t>
      </w:r>
    </w:p>
    <w:p w14:paraId="3CF9C204" w14:textId="77777777" w:rsidR="00550EC8" w:rsidRPr="00643778" w:rsidRDefault="00550EC8" w:rsidP="00550EC8">
      <w:pPr>
        <w:rPr>
          <w:sz w:val="16"/>
        </w:rPr>
      </w:pPr>
      <w:r w:rsidRPr="00643778">
        <w:rPr>
          <w:sz w:val="16"/>
        </w:rPr>
        <w:t xml:space="preserve">Terrorist acts can take place anywhere. The Caribbean is no exception. Already </w:t>
      </w:r>
      <w:r w:rsidRPr="00643778">
        <w:rPr>
          <w:rStyle w:val="Style1Char"/>
          <w:rFonts w:ascii="Georgia" w:hAnsi="Georgia"/>
        </w:rPr>
        <w:t xml:space="preserve">the </w:t>
      </w:r>
      <w:r w:rsidRPr="00643778">
        <w:rPr>
          <w:rStyle w:val="Style1Char"/>
          <w:rFonts w:ascii="Georgia" w:hAnsi="Georgia"/>
          <w:highlight w:val="yellow"/>
        </w:rPr>
        <w:t>linkages between</w:t>
      </w:r>
      <w:r w:rsidRPr="00643778">
        <w:rPr>
          <w:rStyle w:val="Style1Char"/>
          <w:rFonts w:ascii="Georgia" w:hAnsi="Georgia"/>
        </w:rPr>
        <w:t xml:space="preserve"> drug </w:t>
      </w:r>
      <w:r w:rsidRPr="00643778">
        <w:rPr>
          <w:rStyle w:val="Emphasis"/>
          <w:highlight w:val="yellow"/>
        </w:rPr>
        <w:t>trafficking and terrorism</w:t>
      </w:r>
      <w:r w:rsidRPr="00643778">
        <w:rPr>
          <w:sz w:val="16"/>
        </w:rPr>
        <w:t xml:space="preserve"> are clear in countries like Colombia and Peru, and such connections </w:t>
      </w:r>
      <w:r w:rsidRPr="00643778">
        <w:rPr>
          <w:rStyle w:val="Style1Char"/>
          <w:rFonts w:ascii="Georgia" w:hAnsi="Georgia"/>
          <w:highlight w:val="yellow"/>
        </w:rPr>
        <w:t>have</w:t>
      </w:r>
      <w:r w:rsidRPr="00643778">
        <w:rPr>
          <w:sz w:val="16"/>
        </w:rPr>
        <w:t xml:space="preserve"> similar </w:t>
      </w:r>
      <w:r w:rsidRPr="00643778">
        <w:rPr>
          <w:rStyle w:val="Style1Char"/>
          <w:rFonts w:ascii="Georgia" w:hAnsi="Georgia"/>
          <w:highlight w:val="yellow"/>
        </w:rPr>
        <w:t>potential in the Caribbean</w:t>
      </w:r>
      <w:r w:rsidRPr="00643778">
        <w:rPr>
          <w:sz w:val="16"/>
        </w:rPr>
        <w:t xml:space="preserve">. </w:t>
      </w:r>
      <w:r w:rsidRPr="00643778">
        <w:rPr>
          <w:rStyle w:val="Style1Char"/>
          <w:rFonts w:ascii="Georgia" w:hAnsi="Georgia"/>
        </w:rPr>
        <w:t>The security of major industrial complexes in some Caribbean countries is</w:t>
      </w:r>
      <w:r w:rsidRPr="00643778">
        <w:rPr>
          <w:sz w:val="16"/>
        </w:rPr>
        <w:t xml:space="preserve"> </w:t>
      </w:r>
      <w:r w:rsidRPr="00643778">
        <w:rPr>
          <w:rStyle w:val="Style1Char"/>
          <w:rFonts w:ascii="Georgia" w:hAnsi="Georgia"/>
        </w:rPr>
        <w:t>vital.</w:t>
      </w:r>
      <w:r w:rsidRPr="00643778">
        <w:rPr>
          <w:sz w:val="16"/>
        </w:rPr>
        <w:t xml:space="preserve"> Petroleum </w:t>
      </w:r>
      <w:r w:rsidRPr="00643778">
        <w:rPr>
          <w:rStyle w:val="Style1Char"/>
          <w:rFonts w:ascii="Georgia" w:hAnsi="Georgia"/>
          <w:highlight w:val="yellow"/>
        </w:rPr>
        <w:t>refineries</w:t>
      </w:r>
      <w:r w:rsidRPr="00643778">
        <w:rPr>
          <w:sz w:val="16"/>
        </w:rPr>
        <w:t xml:space="preserve"> and major industrial estates in Trinidad, which host more than 100 companies </w:t>
      </w:r>
      <w:r w:rsidRPr="00643778">
        <w:rPr>
          <w:rStyle w:val="StyleBoldUnderline"/>
          <w:highlight w:val="yellow"/>
        </w:rPr>
        <w:t>that produce</w:t>
      </w:r>
      <w:r w:rsidRPr="00643778">
        <w:rPr>
          <w:sz w:val="16"/>
          <w:highlight w:val="yellow"/>
        </w:rPr>
        <w:t xml:space="preserve"> </w:t>
      </w:r>
      <w:r w:rsidRPr="00643778">
        <w:rPr>
          <w:sz w:val="16"/>
        </w:rPr>
        <w:t xml:space="preserve">the majority of the world’s methanol, ammonium </w:t>
      </w:r>
      <w:proofErr w:type="spellStart"/>
      <w:r w:rsidRPr="00643778">
        <w:rPr>
          <w:sz w:val="16"/>
        </w:rPr>
        <w:t>sulphate</w:t>
      </w:r>
      <w:proofErr w:type="spellEnd"/>
      <w:r w:rsidRPr="00643778">
        <w:rPr>
          <w:sz w:val="16"/>
        </w:rPr>
        <w:t>, and 40 percent of U.S. imports of liquefied natural gas (</w:t>
      </w:r>
      <w:r w:rsidRPr="00643778">
        <w:rPr>
          <w:rStyle w:val="Style1Char"/>
          <w:rFonts w:ascii="Georgia" w:hAnsi="Georgia"/>
          <w:highlight w:val="yellow"/>
        </w:rPr>
        <w:t>LNG</w:t>
      </w:r>
      <w:r w:rsidRPr="00643778">
        <w:rPr>
          <w:rStyle w:val="Style1Char"/>
          <w:rFonts w:ascii="Georgia" w:hAnsi="Georgia"/>
        </w:rPr>
        <w:t xml:space="preserve">), </w:t>
      </w:r>
      <w:r w:rsidRPr="00643778">
        <w:rPr>
          <w:rStyle w:val="Style1Char"/>
          <w:rFonts w:ascii="Georgia" w:hAnsi="Georgia"/>
          <w:highlight w:val="yellow"/>
        </w:rPr>
        <w:t>are vulnerable targets</w:t>
      </w:r>
      <w:r w:rsidRPr="00643778">
        <w:rPr>
          <w:sz w:val="16"/>
        </w:rPr>
        <w:t xml:space="preserve">. Unfortunately, as experience has shown in Africa, the Middle East, and Latin America, </w:t>
      </w:r>
      <w:r w:rsidRPr="00643778">
        <w:rPr>
          <w:rStyle w:val="Style1Char"/>
          <w:rFonts w:ascii="Georgia" w:hAnsi="Georgia"/>
        </w:rPr>
        <w:t>terrorists are likely to strike at U.S. and European interests in Caribbean countries</w:t>
      </w:r>
      <w:r w:rsidRPr="00643778">
        <w:rPr>
          <w:sz w:val="16"/>
        </w:rPr>
        <w:t xml:space="preserve">. </w:t>
      </w:r>
      <w:r w:rsidRPr="00643778">
        <w:rPr>
          <w:rStyle w:val="Style1Char"/>
          <w:rFonts w:ascii="Georgia" w:hAnsi="Georgia"/>
          <w:highlight w:val="yellow"/>
        </w:rPr>
        <w:t xml:space="preserve">Security issues become </w:t>
      </w:r>
      <w:r w:rsidRPr="00643778">
        <w:rPr>
          <w:rStyle w:val="Style1Char"/>
          <w:rFonts w:ascii="Georgia" w:hAnsi="Georgia"/>
        </w:rPr>
        <w:t xml:space="preserve">even more </w:t>
      </w:r>
      <w:r w:rsidRPr="00643778">
        <w:rPr>
          <w:rStyle w:val="Style1Char"/>
          <w:rFonts w:ascii="Georgia" w:hAnsi="Georgia"/>
          <w:highlight w:val="yellow"/>
        </w:rPr>
        <w:t xml:space="preserve">critical when one considers the </w:t>
      </w:r>
      <w:r w:rsidRPr="00643778">
        <w:rPr>
          <w:rStyle w:val="Style1Char"/>
          <w:rFonts w:ascii="Georgia" w:hAnsi="Georgia"/>
        </w:rPr>
        <w:t xml:space="preserve">possible </w:t>
      </w:r>
      <w:r w:rsidRPr="00643778">
        <w:rPr>
          <w:rStyle w:val="Style1Char"/>
          <w:rFonts w:ascii="Georgia" w:hAnsi="Georgia"/>
          <w:highlight w:val="yellow"/>
        </w:rPr>
        <w:t xml:space="preserve">use of Caribbean countries </w:t>
      </w:r>
      <w:r w:rsidRPr="00643778">
        <w:rPr>
          <w:rStyle w:val="Style1Char"/>
          <w:rFonts w:ascii="Georgia" w:hAnsi="Georgia"/>
        </w:rPr>
        <w:t>by</w:t>
      </w:r>
      <w:r w:rsidRPr="00643778">
        <w:rPr>
          <w:sz w:val="16"/>
        </w:rPr>
        <w:t xml:space="preserve"> </w:t>
      </w:r>
      <w:r w:rsidRPr="00643778">
        <w:rPr>
          <w:rStyle w:val="Style1Char"/>
          <w:rFonts w:ascii="Georgia" w:hAnsi="Georgia"/>
        </w:rPr>
        <w:t xml:space="preserve">terrorists </w:t>
      </w:r>
      <w:r w:rsidRPr="00643778">
        <w:rPr>
          <w:rStyle w:val="Style1Char"/>
          <w:rFonts w:ascii="Georgia" w:hAnsi="Georgia"/>
          <w:b/>
          <w:highlight w:val="yellow"/>
        </w:rPr>
        <w:t>as</w:t>
      </w:r>
      <w:r w:rsidRPr="00643778">
        <w:rPr>
          <w:b/>
          <w:sz w:val="16"/>
          <w:highlight w:val="yellow"/>
        </w:rPr>
        <w:t xml:space="preserve"> </w:t>
      </w:r>
      <w:r w:rsidRPr="00643778">
        <w:rPr>
          <w:rStyle w:val="Style1Char"/>
          <w:rFonts w:ascii="Georgia" w:hAnsi="Georgia"/>
          <w:b/>
          <w:highlight w:val="yellow"/>
        </w:rPr>
        <w:t>bases from which to attack the</w:t>
      </w:r>
      <w:r w:rsidRPr="00643778">
        <w:rPr>
          <w:sz w:val="16"/>
          <w:highlight w:val="yellow"/>
        </w:rPr>
        <w:t xml:space="preserve"> </w:t>
      </w:r>
      <w:r w:rsidRPr="00643778">
        <w:rPr>
          <w:rStyle w:val="Style1Char"/>
          <w:rFonts w:ascii="Georgia" w:hAnsi="Georgia"/>
          <w:highlight w:val="yellow"/>
          <w:bdr w:val="single" w:sz="4" w:space="0" w:color="auto"/>
        </w:rPr>
        <w:t>U</w:t>
      </w:r>
      <w:r w:rsidRPr="00643778">
        <w:rPr>
          <w:sz w:val="16"/>
        </w:rPr>
        <w:t xml:space="preserve">nited </w:t>
      </w:r>
      <w:r w:rsidRPr="00643778">
        <w:rPr>
          <w:rStyle w:val="Style1Char"/>
          <w:rFonts w:ascii="Georgia" w:hAnsi="Georgia"/>
          <w:highlight w:val="yellow"/>
          <w:bdr w:val="single" w:sz="4" w:space="0" w:color="auto"/>
        </w:rPr>
        <w:t>S</w:t>
      </w:r>
      <w:r w:rsidRPr="00643778">
        <w:rPr>
          <w:sz w:val="16"/>
        </w:rPr>
        <w:t xml:space="preserve">tates. An airliner hijacked after departure from an airport in the northern Caribbean or the Bahamas can be flying over South Florida in less than an hour. Terrorists can sabotage or seize control of a cruise ship after the vessel leaves a Caribbean port. Moreover, terrorists with false passports and visas issued in the Caribbean may be able to move easily through passport controls in Canada or the United States. (To help counter this possibility, some countries have suspended "economic citizenship" programs to ensure that known terrorists have not been inadvertently granted such citizenship.) Again, </w:t>
      </w:r>
      <w:r w:rsidRPr="00643778">
        <w:rPr>
          <w:rStyle w:val="Emphasis"/>
          <w:highlight w:val="yellow"/>
        </w:rPr>
        <w:t>Caribbean countries are</w:t>
      </w:r>
      <w:r w:rsidRPr="00643778">
        <w:rPr>
          <w:sz w:val="16"/>
        </w:rPr>
        <w:t xml:space="preserve"> as </w:t>
      </w:r>
      <w:r w:rsidRPr="00643778">
        <w:rPr>
          <w:rStyle w:val="Emphasis"/>
          <w:highlight w:val="yellow"/>
        </w:rPr>
        <w:t>vulnerable</w:t>
      </w:r>
      <w:r w:rsidRPr="00643778">
        <w:rPr>
          <w:sz w:val="16"/>
        </w:rPr>
        <w:t xml:space="preserve"> as anywhere else </w:t>
      </w:r>
      <w:r w:rsidRPr="00643778">
        <w:rPr>
          <w:rStyle w:val="Emphasis"/>
          <w:highlight w:val="yellow"/>
        </w:rPr>
        <w:t>to the clandestine manufacture and deployment of biological weapons</w:t>
      </w:r>
      <w:r w:rsidRPr="00643778">
        <w:rPr>
          <w:sz w:val="16"/>
        </w:rPr>
        <w:t xml:space="preserve"> within national borders. </w:t>
      </w:r>
    </w:p>
    <w:p w14:paraId="5494E041" w14:textId="77777777" w:rsidR="00550EC8" w:rsidRPr="00643778" w:rsidRDefault="00550EC8" w:rsidP="00550EC8">
      <w:pPr>
        <w:pStyle w:val="Heading4"/>
        <w:rPr>
          <w:rFonts w:ascii="Georgia" w:hAnsi="Georgia" w:cs="Times New Roman"/>
        </w:rPr>
      </w:pPr>
      <w:r w:rsidRPr="00643778">
        <w:rPr>
          <w:rFonts w:ascii="Georgia" w:hAnsi="Georgia" w:cs="Times New Roman"/>
        </w:rPr>
        <w:t>LNG tanker explosions cause catastrophic damage – outweighs nuclear war</w:t>
      </w:r>
    </w:p>
    <w:p w14:paraId="6E6BFE6B" w14:textId="77777777" w:rsidR="00550EC8" w:rsidRPr="00643778" w:rsidRDefault="00550EC8" w:rsidP="00550EC8">
      <w:pPr>
        <w:rPr>
          <w:rStyle w:val="Style11pt"/>
        </w:rPr>
      </w:pPr>
      <w:proofErr w:type="spellStart"/>
      <w:r w:rsidRPr="00643778">
        <w:rPr>
          <w:rStyle w:val="StyleStyleBold12pt"/>
        </w:rPr>
        <w:t>Lovin</w:t>
      </w:r>
      <w:proofErr w:type="spellEnd"/>
      <w:r w:rsidRPr="00643778">
        <w:rPr>
          <w:rStyle w:val="StyleStyleBold12pt"/>
        </w:rPr>
        <w:t xml:space="preserve"> 1</w:t>
      </w:r>
      <w:r w:rsidRPr="00643778">
        <w:t xml:space="preserve"> (Amory B., Chief Scientist of the </w:t>
      </w:r>
      <w:hyperlink r:id="rId7" w:tooltip="Rocky Mountain Institute" w:history="1">
        <w:r w:rsidRPr="00643778">
          <w:t>Rocky Mountain Institute</w:t>
        </w:r>
      </w:hyperlink>
      <w:r w:rsidRPr="00643778">
        <w:t xml:space="preserve">, and L. Hunter </w:t>
      </w:r>
      <w:proofErr w:type="spellStart"/>
      <w:r w:rsidRPr="00643778">
        <w:t>Lovin</w:t>
      </w:r>
      <w:proofErr w:type="spellEnd"/>
      <w:r w:rsidRPr="00643778">
        <w:t>, President – National Capitalism and Co-Founder – Rocky Mountain Institute, “Brittle Power: Energy Strategy for National Security”</w:t>
      </w:r>
      <w:proofErr w:type="gramStart"/>
      <w:r w:rsidRPr="00643778">
        <w:t>,  http</w:t>
      </w:r>
      <w:proofErr w:type="gramEnd"/>
      <w:r w:rsidRPr="00643778">
        <w:t>://verdilivorno.it/doc_gnl/198204_Brittle_Power_intro_GNL_note.pdf)</w:t>
      </w:r>
    </w:p>
    <w:p w14:paraId="400C42C9" w14:textId="77777777" w:rsidR="00550EC8" w:rsidRPr="00643778" w:rsidRDefault="00550EC8" w:rsidP="00550EC8">
      <w:pPr>
        <w:rPr>
          <w:rStyle w:val="StyleBoldUnderline"/>
          <w:b w:val="0"/>
          <w:bCs/>
          <w:iCs/>
          <w:bdr w:val="single" w:sz="2" w:space="0" w:color="auto"/>
        </w:rPr>
      </w:pPr>
      <w:r w:rsidRPr="00643778">
        <w:rPr>
          <w:rStyle w:val="Style11pt"/>
          <w:sz w:val="16"/>
        </w:rPr>
        <w:t xml:space="preserve">About nine percent of such </w:t>
      </w:r>
      <w:r w:rsidRPr="00643778">
        <w:rPr>
          <w:rStyle w:val="StyleStyle411ptChar"/>
          <w:rFonts w:ascii="Georgia" w:eastAsiaTheme="minorHAnsi" w:hAnsi="Georgia"/>
          <w:highlight w:val="yellow"/>
        </w:rPr>
        <w:t xml:space="preserve">a </w:t>
      </w:r>
      <w:proofErr w:type="spellStart"/>
      <w:r w:rsidRPr="00643778">
        <w:rPr>
          <w:rStyle w:val="StyleStyle411ptChar"/>
          <w:rFonts w:ascii="Georgia" w:eastAsiaTheme="minorHAnsi" w:hAnsi="Georgia"/>
          <w:highlight w:val="yellow"/>
        </w:rPr>
        <w:t>tankerload</w:t>
      </w:r>
      <w:proofErr w:type="spellEnd"/>
      <w:r w:rsidRPr="00643778">
        <w:rPr>
          <w:rStyle w:val="StyleStyle411ptChar"/>
          <w:rFonts w:ascii="Georgia" w:eastAsiaTheme="minorHAnsi" w:hAnsi="Georgia"/>
          <w:highlight w:val="yellow"/>
        </w:rPr>
        <w:t xml:space="preserve"> of LNG will</w:t>
      </w:r>
      <w:r w:rsidRPr="00643778">
        <w:rPr>
          <w:rStyle w:val="Style11pt"/>
          <w:sz w:val="16"/>
          <w:highlight w:val="yellow"/>
        </w:rPr>
        <w:t xml:space="preserve"> </w:t>
      </w:r>
      <w:r w:rsidRPr="00643778">
        <w:rPr>
          <w:rStyle w:val="Style11pt"/>
          <w:sz w:val="16"/>
        </w:rPr>
        <w:t xml:space="preserve">probably, </w:t>
      </w:r>
      <w:r w:rsidRPr="00643778">
        <w:rPr>
          <w:rStyle w:val="StyleStyle411ptChar"/>
          <w:rFonts w:ascii="Georgia" w:eastAsiaTheme="minorHAnsi" w:hAnsi="Georgia"/>
        </w:rPr>
        <w:t>if spilled onto water, boil</w:t>
      </w:r>
      <w:r w:rsidRPr="00643778">
        <w:rPr>
          <w:rStyle w:val="Style11pt"/>
          <w:sz w:val="16"/>
        </w:rPr>
        <w:t xml:space="preserve"> to gas </w:t>
      </w:r>
      <w:r w:rsidRPr="00643778">
        <w:rPr>
          <w:rStyle w:val="StyleStyle411ptChar"/>
          <w:rFonts w:ascii="Georgia" w:eastAsiaTheme="minorHAnsi" w:hAnsi="Georgia"/>
        </w:rPr>
        <w:t>in about five minutes</w:t>
      </w:r>
      <w:r w:rsidRPr="00643778">
        <w:rPr>
          <w:rStyle w:val="Style11pt"/>
          <w:sz w:val="16"/>
        </w:rPr>
        <w:t xml:space="preserve">. 3 (It does not matter how cold the water is; it will be at least two hundred twenty-eight Fahrenheit degrees hot- </w:t>
      </w:r>
      <w:proofErr w:type="spellStart"/>
      <w:r w:rsidRPr="00643778">
        <w:rPr>
          <w:rStyle w:val="Style11pt"/>
          <w:sz w:val="16"/>
        </w:rPr>
        <w:t>ter</w:t>
      </w:r>
      <w:proofErr w:type="spellEnd"/>
      <w:r w:rsidRPr="00643778">
        <w:rPr>
          <w:rStyle w:val="Style11pt"/>
          <w:sz w:val="16"/>
        </w:rPr>
        <w:t xml:space="preserve"> than the LNG, which it will therefore cause to boil violently.) The result- </w:t>
      </w:r>
      <w:proofErr w:type="spellStart"/>
      <w:r w:rsidRPr="00643778">
        <w:rPr>
          <w:rStyle w:val="Style11pt"/>
          <w:sz w:val="16"/>
        </w:rPr>
        <w:t>ing</w:t>
      </w:r>
      <w:proofErr w:type="spellEnd"/>
      <w:r w:rsidRPr="00643778">
        <w:rPr>
          <w:rStyle w:val="Style11pt"/>
          <w:sz w:val="16"/>
        </w:rPr>
        <w:t xml:space="preserve"> gas, however, will be so cold that it will still be denser than air. </w:t>
      </w:r>
      <w:r w:rsidRPr="00643778">
        <w:rPr>
          <w:rStyle w:val="StyleStyle411ptChar"/>
          <w:rFonts w:ascii="Georgia" w:eastAsiaTheme="minorHAnsi" w:hAnsi="Georgia"/>
        </w:rPr>
        <w:t>It will</w:t>
      </w:r>
      <w:r w:rsidRPr="00643778">
        <w:rPr>
          <w:rStyle w:val="Style11pt"/>
          <w:sz w:val="16"/>
        </w:rPr>
        <w:t xml:space="preserve"> therefore </w:t>
      </w:r>
      <w:r w:rsidRPr="00643778">
        <w:rPr>
          <w:rStyle w:val="StyleStyle411ptChar"/>
          <w:rFonts w:ascii="Georgia" w:eastAsiaTheme="minorHAnsi" w:hAnsi="Georgia"/>
        </w:rPr>
        <w:t>flow</w:t>
      </w:r>
      <w:r w:rsidRPr="00643778">
        <w:rPr>
          <w:rStyle w:val="Style11pt"/>
          <w:sz w:val="16"/>
        </w:rPr>
        <w:t xml:space="preserve"> in a cloud or plume along the surface </w:t>
      </w:r>
      <w:r w:rsidRPr="00643778">
        <w:rPr>
          <w:rStyle w:val="StyleStyle411ptChar"/>
          <w:rFonts w:ascii="Georgia" w:eastAsiaTheme="minorHAnsi" w:hAnsi="Georgia"/>
        </w:rPr>
        <w:t>until it reaches an ignition source</w:t>
      </w:r>
      <w:r w:rsidRPr="00643778">
        <w:rPr>
          <w:rStyle w:val="Style11pt"/>
          <w:sz w:val="16"/>
        </w:rPr>
        <w:t xml:space="preserve">. Such a plume might extend at least three miles downwind from a large tanker spill within ten to twenty minutes. 4 It might ultimately reach much farther—perhaps six to twelve miles. 5 If not ignited, the gas is asphyxiating. </w:t>
      </w:r>
      <w:r w:rsidRPr="00643778">
        <w:rPr>
          <w:rStyle w:val="StyleStyle411ptChar"/>
          <w:rFonts w:ascii="Georgia" w:eastAsiaTheme="minorHAnsi" w:hAnsi="Georgia"/>
        </w:rPr>
        <w:t xml:space="preserve">If ignited, it will </w:t>
      </w:r>
      <w:r w:rsidRPr="00643778">
        <w:rPr>
          <w:rStyle w:val="StyleStyle411ptChar"/>
          <w:rFonts w:ascii="Georgia" w:eastAsiaTheme="minorHAnsi" w:hAnsi="Georgia"/>
          <w:highlight w:val="yellow"/>
        </w:rPr>
        <w:t xml:space="preserve">burn to completion with a </w:t>
      </w:r>
      <w:r w:rsidRPr="00643778">
        <w:rPr>
          <w:rStyle w:val="StyleStyle411ptChar"/>
          <w:rFonts w:ascii="Georgia" w:eastAsiaTheme="minorHAnsi" w:hAnsi="Georgia"/>
        </w:rPr>
        <w:t xml:space="preserve">turbulent diffusion </w:t>
      </w:r>
      <w:r w:rsidRPr="00643778">
        <w:rPr>
          <w:rStyle w:val="StyleStyle411ptChar"/>
          <w:rFonts w:ascii="Georgia" w:eastAsiaTheme="minorHAnsi" w:hAnsi="Georgia"/>
          <w:highlight w:val="yellow"/>
        </w:rPr>
        <w:t xml:space="preserve">flame </w:t>
      </w:r>
      <w:r w:rsidRPr="00643778">
        <w:rPr>
          <w:rStyle w:val="StyleStyle411ptBoldChar"/>
          <w:rFonts w:ascii="Georgia" w:eastAsiaTheme="minorHAnsi" w:hAnsi="Georgia"/>
          <w:highlight w:val="yellow"/>
        </w:rPr>
        <w:t>reminiscent of the</w:t>
      </w:r>
      <w:r w:rsidRPr="00643778">
        <w:rPr>
          <w:rStyle w:val="Style11pt"/>
          <w:sz w:val="16"/>
        </w:rPr>
        <w:t xml:space="preserve"> 1937 </w:t>
      </w:r>
      <w:proofErr w:type="spellStart"/>
      <w:r w:rsidRPr="00643778">
        <w:rPr>
          <w:rStyle w:val="Emphasis"/>
          <w:highlight w:val="yellow"/>
        </w:rPr>
        <w:t>Hindenberg</w:t>
      </w:r>
      <w:proofErr w:type="spellEnd"/>
      <w:r w:rsidRPr="00643778">
        <w:rPr>
          <w:rStyle w:val="Style11pt"/>
          <w:sz w:val="16"/>
          <w:highlight w:val="yellow"/>
        </w:rPr>
        <w:t xml:space="preserve"> </w:t>
      </w:r>
      <w:r w:rsidRPr="00643778">
        <w:rPr>
          <w:rStyle w:val="Style11pt"/>
          <w:sz w:val="16"/>
        </w:rPr>
        <w:t xml:space="preserve">disaster </w:t>
      </w:r>
      <w:r w:rsidRPr="00643778">
        <w:rPr>
          <w:rStyle w:val="StyleStyle411ptChar"/>
          <w:rFonts w:ascii="Georgia" w:eastAsiaTheme="minorHAnsi" w:hAnsi="Georgia"/>
          <w:highlight w:val="yellow"/>
        </w:rPr>
        <w:t xml:space="preserve">but </w:t>
      </w:r>
      <w:r w:rsidRPr="00643778">
        <w:rPr>
          <w:rStyle w:val="StyleStyle411ptChar"/>
          <w:rFonts w:ascii="Georgia" w:eastAsiaTheme="minorHAnsi" w:hAnsi="Georgia"/>
        </w:rPr>
        <w:t xml:space="preserve">about </w:t>
      </w:r>
      <w:r w:rsidRPr="00643778">
        <w:rPr>
          <w:rStyle w:val="Emphasis"/>
          <w:highlight w:val="yellow"/>
        </w:rPr>
        <w:t>a hundred times as big</w:t>
      </w:r>
      <w:r w:rsidRPr="00643778">
        <w:rPr>
          <w:rStyle w:val="StyleStyle411ptChar"/>
          <w:rFonts w:ascii="Georgia" w:eastAsiaTheme="minorHAnsi" w:hAnsi="Georgia"/>
          <w:highlight w:val="yellow"/>
        </w:rPr>
        <w:t xml:space="preserve">. Such </w:t>
      </w:r>
      <w:r w:rsidRPr="00643778">
        <w:rPr>
          <w:rStyle w:val="StyleStyle411ptChar"/>
          <w:rFonts w:ascii="Georgia" w:eastAsiaTheme="minorHAnsi" w:hAnsi="Georgia"/>
        </w:rPr>
        <w:t xml:space="preserve">a fireball </w:t>
      </w:r>
      <w:r w:rsidRPr="00643778">
        <w:rPr>
          <w:rStyle w:val="StyleStyle411ptChar"/>
          <w:rFonts w:ascii="Georgia" w:eastAsiaTheme="minorHAnsi" w:hAnsi="Georgia"/>
          <w:highlight w:val="yellow"/>
        </w:rPr>
        <w:t xml:space="preserve">would burn everything </w:t>
      </w:r>
      <w:r w:rsidRPr="00643778">
        <w:rPr>
          <w:rStyle w:val="StyleStyle411ptChar"/>
          <w:rFonts w:ascii="Georgia" w:eastAsiaTheme="minorHAnsi" w:hAnsi="Georgia"/>
        </w:rPr>
        <w:t>within it, and</w:t>
      </w:r>
      <w:r w:rsidRPr="00643778">
        <w:rPr>
          <w:rStyle w:val="Style11pt"/>
          <w:sz w:val="16"/>
        </w:rPr>
        <w:t xml:space="preserve"> by its radiant heat would cause third-degree burns and </w:t>
      </w:r>
      <w:r w:rsidRPr="00643778">
        <w:rPr>
          <w:rStyle w:val="StyleStyle411ptChar"/>
          <w:rFonts w:ascii="Georgia" w:eastAsiaTheme="minorHAnsi" w:hAnsi="Georgia"/>
        </w:rPr>
        <w:t>start fires a mile</w:t>
      </w:r>
      <w:r w:rsidRPr="00643778">
        <w:rPr>
          <w:rStyle w:val="Style11pt"/>
          <w:sz w:val="16"/>
        </w:rPr>
        <w:t xml:space="preserve"> or two </w:t>
      </w:r>
      <w:r w:rsidRPr="00643778">
        <w:rPr>
          <w:rStyle w:val="StyleStyle411ptChar"/>
          <w:rFonts w:ascii="Georgia" w:eastAsiaTheme="minorHAnsi" w:hAnsi="Georgia"/>
        </w:rPr>
        <w:t>away</w:t>
      </w:r>
      <w:r w:rsidRPr="00643778">
        <w:rPr>
          <w:rStyle w:val="Style11pt"/>
          <w:sz w:val="16"/>
        </w:rPr>
        <w:t xml:space="preserve">. 6 </w:t>
      </w:r>
      <w:r w:rsidRPr="00643778">
        <w:rPr>
          <w:rStyle w:val="StyleStyle411ptChar"/>
          <w:rFonts w:ascii="Georgia" w:eastAsiaTheme="minorHAnsi" w:hAnsi="Georgia"/>
          <w:highlight w:val="yellow"/>
        </w:rPr>
        <w:t>An LNG fireball can blow through a city</w:t>
      </w:r>
      <w:r w:rsidRPr="00643778">
        <w:rPr>
          <w:rStyle w:val="StyleStyle411ptChar"/>
          <w:rFonts w:ascii="Georgia" w:eastAsiaTheme="minorHAnsi" w:hAnsi="Georgia"/>
        </w:rPr>
        <w:t>, creating “a very large number of</w:t>
      </w:r>
      <w:r w:rsidRPr="00643778">
        <w:rPr>
          <w:rStyle w:val="Style11pt"/>
          <w:sz w:val="16"/>
        </w:rPr>
        <w:t xml:space="preserve"> ignitions and </w:t>
      </w:r>
      <w:r w:rsidRPr="00643778">
        <w:rPr>
          <w:rStyle w:val="StyleStyle411ptChar"/>
          <w:rFonts w:ascii="Georgia" w:eastAsiaTheme="minorHAnsi" w:hAnsi="Georgia"/>
        </w:rPr>
        <w:t>explosions</w:t>
      </w:r>
      <w:r w:rsidRPr="00643778">
        <w:rPr>
          <w:rStyle w:val="Style11pt"/>
          <w:sz w:val="16"/>
        </w:rPr>
        <w:t xml:space="preserve"> across a wide area. No present or foreseeable equipment can put out a very large [LNG]... fire.” 7 </w:t>
      </w:r>
      <w:r w:rsidRPr="00643778">
        <w:rPr>
          <w:rStyle w:val="StyleStyle411ptChar"/>
          <w:rFonts w:ascii="Georgia" w:eastAsiaTheme="minorHAnsi" w:hAnsi="Georgia"/>
          <w:highlight w:val="yellow"/>
        </w:rPr>
        <w:t>The</w:t>
      </w:r>
      <w:r w:rsidRPr="00643778">
        <w:rPr>
          <w:rStyle w:val="Style11pt"/>
          <w:sz w:val="16"/>
          <w:highlight w:val="yellow"/>
        </w:rPr>
        <w:t xml:space="preserve"> </w:t>
      </w:r>
      <w:r w:rsidRPr="00643778">
        <w:rPr>
          <w:rStyle w:val="Style11pt"/>
          <w:sz w:val="16"/>
        </w:rPr>
        <w:t xml:space="preserve">energy </w:t>
      </w:r>
      <w:r w:rsidRPr="00643778">
        <w:rPr>
          <w:rStyle w:val="StyleStyle411ptChar"/>
          <w:rFonts w:ascii="Georgia" w:eastAsiaTheme="minorHAnsi" w:hAnsi="Georgia"/>
          <w:highlight w:val="yellow"/>
        </w:rPr>
        <w:t>content of a single standard LNG</w:t>
      </w:r>
      <w:r w:rsidRPr="00643778">
        <w:rPr>
          <w:rStyle w:val="Style11pt"/>
          <w:sz w:val="16"/>
          <w:highlight w:val="yellow"/>
        </w:rPr>
        <w:t xml:space="preserve"> </w:t>
      </w:r>
      <w:r w:rsidRPr="00643778">
        <w:rPr>
          <w:rStyle w:val="Style11pt"/>
          <w:sz w:val="16"/>
        </w:rPr>
        <w:t xml:space="preserve">tanker (one hundred twenty-five thousand cubic meters) </w:t>
      </w:r>
      <w:r w:rsidRPr="00643778">
        <w:rPr>
          <w:rStyle w:val="StyleStyle411ptChar"/>
          <w:rFonts w:ascii="Georgia" w:eastAsiaTheme="minorHAnsi" w:hAnsi="Georgia"/>
          <w:highlight w:val="yellow"/>
        </w:rPr>
        <w:t xml:space="preserve">is </w:t>
      </w:r>
      <w:r w:rsidRPr="00643778">
        <w:rPr>
          <w:rStyle w:val="StyleStyle411ptBoldChar"/>
          <w:rFonts w:ascii="Georgia" w:eastAsiaTheme="minorHAnsi" w:hAnsi="Georgia"/>
          <w:highlight w:val="yellow"/>
        </w:rPr>
        <w:t>equivalent to</w:t>
      </w:r>
      <w:r w:rsidRPr="00643778">
        <w:rPr>
          <w:rStyle w:val="Style11pt"/>
          <w:sz w:val="16"/>
          <w:highlight w:val="yellow"/>
        </w:rPr>
        <w:t xml:space="preserve"> </w:t>
      </w:r>
      <w:r w:rsidRPr="00643778">
        <w:rPr>
          <w:rStyle w:val="Style11pt"/>
          <w:sz w:val="16"/>
        </w:rPr>
        <w:t xml:space="preserve">seven-tenths of a megaton of TNT, or about </w:t>
      </w:r>
      <w:r w:rsidRPr="00643778">
        <w:rPr>
          <w:rStyle w:val="Emphasis"/>
          <w:highlight w:val="yellow"/>
        </w:rPr>
        <w:t>fifty-five Hiroshima bombs</w:t>
      </w:r>
      <w:r w:rsidRPr="00643778">
        <w:rPr>
          <w:rStyle w:val="Emphasis"/>
        </w:rPr>
        <w:t>.</w:t>
      </w:r>
    </w:p>
    <w:p w14:paraId="316AF2DC" w14:textId="77777777" w:rsidR="00550EC8" w:rsidRPr="00643778" w:rsidRDefault="00550EC8" w:rsidP="00550EC8">
      <w:pPr>
        <w:pStyle w:val="Heading4"/>
        <w:rPr>
          <w:rFonts w:ascii="Georgia" w:hAnsi="Georgia" w:cs="Times New Roman"/>
        </w:rPr>
      </w:pPr>
      <w:r w:rsidRPr="00643778">
        <w:rPr>
          <w:rFonts w:ascii="Georgia" w:hAnsi="Georgia" w:cs="Times New Roman"/>
        </w:rPr>
        <w:t>Bioterrorism results in extinction</w:t>
      </w:r>
    </w:p>
    <w:p w14:paraId="6EF3B397" w14:textId="77777777" w:rsidR="00550EC8" w:rsidRPr="00643778" w:rsidRDefault="00550EC8" w:rsidP="00550EC8">
      <w:r w:rsidRPr="00643778">
        <w:rPr>
          <w:rStyle w:val="StyleStyleBold12pt"/>
        </w:rPr>
        <w:t xml:space="preserve">Sandberg et al 8 – </w:t>
      </w:r>
      <w:r w:rsidRPr="00643778">
        <w:t xml:space="preserve">Research Fellow at the Future of Humanity Institute at Oxford University. </w:t>
      </w:r>
      <w:proofErr w:type="gramStart"/>
      <w:r w:rsidRPr="00643778">
        <w:t>PhD in computation neuroscience, Stockholm—AND—Jason G. Matheny—PhD candidate in Health Policy and Management at Johns Hopkins.</w:t>
      </w:r>
      <w:proofErr w:type="gramEnd"/>
      <w:r w:rsidRPr="00643778">
        <w:t xml:space="preserve"> </w:t>
      </w:r>
      <w:proofErr w:type="gramStart"/>
      <w:r w:rsidRPr="00643778">
        <w:t>special</w:t>
      </w:r>
      <w:proofErr w:type="gramEnd"/>
      <w:r w:rsidRPr="00643778">
        <w:t xml:space="preserve"> consultant to the Center for Biosecurity at the University of Pittsburgh—AND—Milan M. </w:t>
      </w:r>
      <w:proofErr w:type="spellStart"/>
      <w:r w:rsidRPr="00643778">
        <w:rPr>
          <w:rFonts w:ascii="Times New Roman" w:hAnsi="Times New Roman"/>
        </w:rPr>
        <w:t>Ć</w:t>
      </w:r>
      <w:r w:rsidRPr="00643778">
        <w:t>irkovi</w:t>
      </w:r>
      <w:r w:rsidRPr="00643778">
        <w:rPr>
          <w:rFonts w:ascii="Times New Roman" w:hAnsi="Times New Roman"/>
        </w:rPr>
        <w:t>ć</w:t>
      </w:r>
      <w:proofErr w:type="spellEnd"/>
      <w:r w:rsidRPr="00643778">
        <w:t xml:space="preserve">—senior research associate at the Astronomical Observatory of Belgrade. </w:t>
      </w:r>
      <w:proofErr w:type="gramStart"/>
      <w:r w:rsidRPr="00643778">
        <w:t>Assistant professor of physics at the University of Novi Sad.</w:t>
      </w:r>
      <w:proofErr w:type="gramEnd"/>
      <w:r w:rsidRPr="00643778">
        <w:t xml:space="preserve"> (Anders, How can we reduce the risk of human extinction</w:t>
      </w:r>
      <w:proofErr w:type="gramStart"/>
      <w:r w:rsidRPr="00643778">
        <w:t>?,</w:t>
      </w:r>
      <w:proofErr w:type="gramEnd"/>
      <w:r w:rsidRPr="00643778">
        <w:t xml:space="preserve"> 9 September 2008, http://www.thebulletin.org/web-edition/features/how-can-we-reduce-the-risk-of-human-extinction)</w:t>
      </w:r>
    </w:p>
    <w:p w14:paraId="163DA79C" w14:textId="77777777" w:rsidR="00550EC8" w:rsidRPr="00643778" w:rsidRDefault="00550EC8" w:rsidP="00550EC8">
      <w:pPr>
        <w:rPr>
          <w:sz w:val="16"/>
          <w:szCs w:val="20"/>
        </w:rPr>
      </w:pPr>
      <w:r w:rsidRPr="00643778">
        <w:rPr>
          <w:sz w:val="16"/>
          <w:szCs w:val="20"/>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t>
      </w:r>
      <w:r w:rsidRPr="00643778">
        <w:rPr>
          <w:szCs w:val="20"/>
          <w:u w:val="single"/>
        </w:rPr>
        <w:t xml:space="preserve">We </w:t>
      </w:r>
      <w:r w:rsidRPr="00643778">
        <w:rPr>
          <w:sz w:val="16"/>
          <w:szCs w:val="20"/>
        </w:rPr>
        <w:t xml:space="preserve">may </w:t>
      </w:r>
      <w:r w:rsidRPr="00643778">
        <w:rPr>
          <w:szCs w:val="20"/>
          <w:u w:val="single"/>
        </w:rPr>
        <w:t>face even greater risks from emerging technologies</w:t>
      </w:r>
      <w:r w:rsidRPr="00643778">
        <w:rPr>
          <w:sz w:val="16"/>
          <w:szCs w:val="20"/>
        </w:rPr>
        <w:t xml:space="preserve">. </w:t>
      </w:r>
      <w:r w:rsidRPr="00643778">
        <w:rPr>
          <w:szCs w:val="20"/>
          <w:highlight w:val="yellow"/>
          <w:u w:val="single"/>
        </w:rPr>
        <w:t xml:space="preserve">Advances in synthetic biology might </w:t>
      </w:r>
      <w:r w:rsidRPr="00643778">
        <w:rPr>
          <w:rStyle w:val="Emphasis"/>
          <w:highlight w:val="yellow"/>
        </w:rPr>
        <w:t xml:space="preserve">make it possible </w:t>
      </w:r>
      <w:r w:rsidRPr="00643778">
        <w:rPr>
          <w:szCs w:val="20"/>
          <w:highlight w:val="yellow"/>
          <w:u w:val="single"/>
        </w:rPr>
        <w:t>to engineer pathogens capable of extinction</w:t>
      </w:r>
      <w:r w:rsidRPr="00643778">
        <w:rPr>
          <w:sz w:val="16"/>
          <w:szCs w:val="20"/>
        </w:rPr>
        <w:t xml:space="preserve">-level pandemics. The knowledge, equipment, and materials needed to engineer pathogens are more accessible than those needed to build nuclear weapons. And </w:t>
      </w:r>
      <w:r w:rsidRPr="00643778">
        <w:rPr>
          <w:szCs w:val="20"/>
          <w:u w:val="single"/>
        </w:rPr>
        <w:t>unlike other weapons</w:t>
      </w:r>
      <w:r w:rsidRPr="00643778">
        <w:rPr>
          <w:sz w:val="16"/>
          <w:szCs w:val="20"/>
        </w:rPr>
        <w:t xml:space="preserve">, </w:t>
      </w:r>
      <w:r w:rsidRPr="00643778">
        <w:rPr>
          <w:szCs w:val="20"/>
          <w:highlight w:val="yellow"/>
          <w:u w:val="single"/>
        </w:rPr>
        <w:t xml:space="preserve">pathogens </w:t>
      </w:r>
      <w:r w:rsidRPr="00643778">
        <w:rPr>
          <w:b/>
          <w:szCs w:val="20"/>
          <w:highlight w:val="yellow"/>
          <w:u w:val="single"/>
        </w:rPr>
        <w:t>are self-replicating</w:t>
      </w:r>
      <w:r w:rsidRPr="00643778">
        <w:rPr>
          <w:b/>
          <w:sz w:val="16"/>
          <w:szCs w:val="20"/>
          <w:highlight w:val="yellow"/>
        </w:rPr>
        <w:t xml:space="preserve">, </w:t>
      </w:r>
      <w:r w:rsidRPr="00643778">
        <w:rPr>
          <w:b/>
          <w:szCs w:val="20"/>
          <w:highlight w:val="yellow"/>
          <w:u w:val="single"/>
        </w:rPr>
        <w:t>allowing a small arsenal to become exponentially destructive</w:t>
      </w:r>
      <w:r w:rsidRPr="00643778">
        <w:rPr>
          <w:sz w:val="16"/>
          <w:szCs w:val="20"/>
          <w:highlight w:val="yellow"/>
        </w:rPr>
        <w:t>.</w:t>
      </w:r>
      <w:r w:rsidRPr="00643778">
        <w:rPr>
          <w:sz w:val="16"/>
          <w:szCs w:val="20"/>
        </w:rPr>
        <w:t xml:space="preserve"> Pathogens have been implicated in the extinctions of many wild species. </w:t>
      </w:r>
      <w:r w:rsidRPr="00643778">
        <w:rPr>
          <w:szCs w:val="20"/>
          <w:u w:val="single"/>
        </w:rPr>
        <w:t>Although most pandemics "fade out"</w:t>
      </w:r>
      <w:r w:rsidRPr="00643778">
        <w:rPr>
          <w:sz w:val="16"/>
          <w:szCs w:val="20"/>
        </w:rPr>
        <w:t xml:space="preserve"> by reducing the density of susceptible populations, </w:t>
      </w:r>
      <w:r w:rsidRPr="00643778">
        <w:rPr>
          <w:szCs w:val="20"/>
          <w:highlight w:val="yellow"/>
          <w:u w:val="single"/>
        </w:rPr>
        <w:t>pathogens with wide host ranges</w:t>
      </w:r>
      <w:r w:rsidRPr="00643778">
        <w:rPr>
          <w:sz w:val="16"/>
          <w:szCs w:val="20"/>
        </w:rPr>
        <w:t xml:space="preserve"> in multiple species </w:t>
      </w:r>
      <w:r w:rsidRPr="00643778">
        <w:rPr>
          <w:szCs w:val="20"/>
          <w:highlight w:val="yellow"/>
          <w:u w:val="single"/>
        </w:rPr>
        <w:t>can reach</w:t>
      </w:r>
      <w:r w:rsidRPr="00643778">
        <w:rPr>
          <w:sz w:val="16"/>
          <w:szCs w:val="20"/>
        </w:rPr>
        <w:t xml:space="preserve"> even </w:t>
      </w:r>
      <w:r w:rsidRPr="00643778">
        <w:rPr>
          <w:szCs w:val="20"/>
          <w:highlight w:val="yellow"/>
          <w:u w:val="single"/>
        </w:rPr>
        <w:t>isolated individuals</w:t>
      </w:r>
      <w:r w:rsidRPr="00643778">
        <w:rPr>
          <w:sz w:val="16"/>
          <w:szCs w:val="20"/>
        </w:rPr>
        <w:t xml:space="preserve">. The intentional or unintentional </w:t>
      </w:r>
      <w:r w:rsidRPr="00643778">
        <w:rPr>
          <w:szCs w:val="20"/>
          <w:highlight w:val="yellow"/>
          <w:u w:val="single"/>
        </w:rPr>
        <w:t>release of engineered pathogens</w:t>
      </w:r>
      <w:r w:rsidRPr="00643778">
        <w:rPr>
          <w:sz w:val="16"/>
          <w:szCs w:val="20"/>
        </w:rPr>
        <w:t xml:space="preserve"> with high transmissibility, latency, and lethality </w:t>
      </w:r>
      <w:r w:rsidRPr="00643778">
        <w:rPr>
          <w:szCs w:val="20"/>
          <w:highlight w:val="yellow"/>
          <w:u w:val="single"/>
        </w:rPr>
        <w:t xml:space="preserve">might be capable of causing </w:t>
      </w:r>
      <w:r w:rsidRPr="00643778">
        <w:rPr>
          <w:rStyle w:val="Emphasis"/>
          <w:highlight w:val="yellow"/>
        </w:rPr>
        <w:t>human extinction</w:t>
      </w:r>
      <w:r w:rsidRPr="00643778">
        <w:rPr>
          <w:sz w:val="16"/>
          <w:szCs w:val="20"/>
        </w:rPr>
        <w:t xml:space="preserve">. While such an event seems unlikely today, </w:t>
      </w:r>
      <w:r w:rsidRPr="00643778">
        <w:rPr>
          <w:szCs w:val="20"/>
          <w:u w:val="single"/>
        </w:rPr>
        <w:t>the likelihood may increase as biotechnologies</w:t>
      </w:r>
      <w:r w:rsidRPr="00643778">
        <w:rPr>
          <w:sz w:val="16"/>
          <w:szCs w:val="20"/>
        </w:rPr>
        <w:t xml:space="preserve"> continue to </w:t>
      </w:r>
      <w:r w:rsidRPr="00643778">
        <w:rPr>
          <w:szCs w:val="20"/>
          <w:u w:val="single"/>
        </w:rPr>
        <w:t xml:space="preserve">improve </w:t>
      </w:r>
      <w:r w:rsidRPr="00643778">
        <w:rPr>
          <w:sz w:val="16"/>
          <w:szCs w:val="20"/>
        </w:rPr>
        <w:t>at a rate rivaling Moore's Law.</w:t>
      </w:r>
    </w:p>
    <w:p w14:paraId="5653D9F9" w14:textId="77777777" w:rsidR="00550EC8" w:rsidRPr="00643778" w:rsidRDefault="00550EC8" w:rsidP="00550EC8"/>
    <w:p w14:paraId="69DDF82D" w14:textId="77777777" w:rsidR="00550EC8" w:rsidRPr="00643778" w:rsidRDefault="00550EC8" w:rsidP="00550EC8"/>
    <w:p w14:paraId="0386C492" w14:textId="77777777" w:rsidR="00550EC8" w:rsidRPr="00643778" w:rsidRDefault="00550EC8" w:rsidP="00550EC8"/>
    <w:p w14:paraId="642FCFEE" w14:textId="77777777" w:rsidR="00550EC8" w:rsidRPr="00643778" w:rsidRDefault="00550EC8" w:rsidP="00550EC8"/>
    <w:p w14:paraId="1948D4D3" w14:textId="77777777" w:rsidR="00550EC8" w:rsidRPr="00643778" w:rsidRDefault="00550EC8" w:rsidP="00550EC8"/>
    <w:p w14:paraId="1A1963B1" w14:textId="77777777" w:rsidR="00550EC8" w:rsidRPr="00643778" w:rsidRDefault="00550EC8" w:rsidP="00550EC8">
      <w:pPr>
        <w:pStyle w:val="Heading2"/>
        <w:rPr>
          <w:rFonts w:ascii="Georgia" w:hAnsi="Georgia"/>
        </w:rPr>
      </w:pPr>
      <w:r w:rsidRPr="00643778">
        <w:rPr>
          <w:rFonts w:ascii="Georgia" w:hAnsi="Georgia"/>
        </w:rPr>
        <w:t>Solvency</w:t>
      </w:r>
    </w:p>
    <w:p w14:paraId="5B124A40" w14:textId="77777777" w:rsidR="00550EC8" w:rsidRPr="00643778" w:rsidRDefault="00550EC8" w:rsidP="00550EC8"/>
    <w:p w14:paraId="67B767FE" w14:textId="77777777" w:rsidR="00550EC8" w:rsidRPr="00643778" w:rsidRDefault="00550EC8" w:rsidP="00550EC8">
      <w:pPr>
        <w:pStyle w:val="Heading4"/>
        <w:rPr>
          <w:rFonts w:ascii="Georgia" w:hAnsi="Georgia" w:cs="Times New Roman"/>
        </w:rPr>
      </w:pPr>
      <w:r w:rsidRPr="00643778">
        <w:rPr>
          <w:rFonts w:ascii="Georgia" w:hAnsi="Georgia" w:cs="Times New Roman"/>
        </w:rPr>
        <w:t xml:space="preserve">First – Plan is </w:t>
      </w:r>
      <w:r w:rsidRPr="00643778">
        <w:rPr>
          <w:rFonts w:ascii="Georgia" w:hAnsi="Georgia" w:cs="Times New Roman"/>
          <w:i/>
          <w:u w:val="single"/>
        </w:rPr>
        <w:t>effective</w:t>
      </w:r>
      <w:r w:rsidRPr="00643778">
        <w:rPr>
          <w:rFonts w:ascii="Georgia" w:hAnsi="Georgia" w:cs="Times New Roman"/>
        </w:rPr>
        <w:t xml:space="preserve">, </w:t>
      </w:r>
      <w:r w:rsidRPr="00643778">
        <w:rPr>
          <w:rFonts w:ascii="Georgia" w:hAnsi="Georgia" w:cs="Times New Roman"/>
          <w:i/>
          <w:u w:val="single"/>
        </w:rPr>
        <w:t>topical</w:t>
      </w:r>
      <w:r w:rsidRPr="00643778">
        <w:rPr>
          <w:rFonts w:ascii="Georgia" w:hAnsi="Georgia" w:cs="Times New Roman"/>
        </w:rPr>
        <w:t xml:space="preserve">, and </w:t>
      </w:r>
      <w:r w:rsidRPr="00643778">
        <w:rPr>
          <w:rFonts w:ascii="Georgia" w:hAnsi="Georgia" w:cs="Times New Roman"/>
          <w:i/>
          <w:u w:val="single"/>
        </w:rPr>
        <w:t>US firms would say “yes”</w:t>
      </w:r>
      <w:r w:rsidRPr="00643778">
        <w:rPr>
          <w:rFonts w:ascii="Georgia" w:hAnsi="Georgia" w:cs="Times New Roman"/>
        </w:rPr>
        <w:t xml:space="preserve">. </w:t>
      </w:r>
    </w:p>
    <w:p w14:paraId="021D66F3" w14:textId="77777777" w:rsidR="00550EC8" w:rsidRPr="00643778" w:rsidRDefault="00550EC8" w:rsidP="00550EC8"/>
    <w:p w14:paraId="3D032C6E" w14:textId="77777777" w:rsidR="00550EC8" w:rsidRPr="00643778" w:rsidRDefault="00550EC8" w:rsidP="00550EC8">
      <w:pPr>
        <w:rPr>
          <w:rStyle w:val="StyleStyleBold12pt"/>
        </w:rPr>
      </w:pPr>
      <w:r w:rsidRPr="00643778">
        <w:rPr>
          <w:rStyle w:val="StyleStyleBold12pt"/>
        </w:rPr>
        <w:t>Benjamin-Alvarado ‘10</w:t>
      </w:r>
    </w:p>
    <w:p w14:paraId="3DCC3BA0" w14:textId="77777777" w:rsidR="00550EC8" w:rsidRPr="00643778" w:rsidRDefault="00550EC8" w:rsidP="00550EC8">
      <w:pPr>
        <w:rPr>
          <w:sz w:val="16"/>
          <w:szCs w:val="16"/>
        </w:rPr>
      </w:pPr>
      <w:r w:rsidRPr="00643778">
        <w:rPr>
          <w:sz w:val="16"/>
          <w:szCs w:val="16"/>
        </w:rPr>
        <w:t xml:space="preserve">Jonathan Benjamin-Alvarado, PhD of Political Science, University of Nebraska, 2010, “Cuba’s Energy Future: Strategic Approaches to Cooperation,” a Brookings Publication – obtained as an </w:t>
      </w:r>
      <w:proofErr w:type="spellStart"/>
      <w:r w:rsidRPr="00643778">
        <w:rPr>
          <w:sz w:val="16"/>
          <w:szCs w:val="16"/>
        </w:rPr>
        <w:t>ebook</w:t>
      </w:r>
      <w:proofErr w:type="spellEnd"/>
      <w:r w:rsidRPr="00643778">
        <w:rPr>
          <w:sz w:val="16"/>
          <w:szCs w:val="16"/>
        </w:rPr>
        <w:t xml:space="preserve"> through MSU Electronic Resources – page 125-26</w:t>
      </w:r>
    </w:p>
    <w:p w14:paraId="5F18346D" w14:textId="77777777" w:rsidR="00550EC8" w:rsidRPr="00643778" w:rsidRDefault="00550EC8" w:rsidP="00550EC8"/>
    <w:p w14:paraId="3EA0287E" w14:textId="77777777" w:rsidR="00550EC8" w:rsidRPr="00643778" w:rsidRDefault="00550EC8" w:rsidP="00550EC8">
      <w:pPr>
        <w:rPr>
          <w:rStyle w:val="StyleBoldUnderline"/>
        </w:rPr>
      </w:pPr>
      <w:r w:rsidRPr="00643778">
        <w:rPr>
          <w:rStyle w:val="StyleBoldUnderline"/>
          <w:highlight w:val="yellow"/>
        </w:rPr>
        <w:t>There are</w:t>
      </w:r>
      <w:r w:rsidRPr="00643778">
        <w:rPr>
          <w:sz w:val="16"/>
        </w:rPr>
        <w:t xml:space="preserve"> numerous </w:t>
      </w:r>
      <w:r w:rsidRPr="00643778">
        <w:rPr>
          <w:rStyle w:val="StyleBoldUnderline"/>
          <w:highlight w:val="yellow"/>
        </w:rPr>
        <w:t>areas in the energy sector in which the U</w:t>
      </w:r>
      <w:r w:rsidRPr="00643778">
        <w:rPr>
          <w:sz w:val="16"/>
          <w:highlight w:val="yellow"/>
        </w:rPr>
        <w:t>nited</w:t>
      </w:r>
      <w:r w:rsidRPr="00643778">
        <w:rPr>
          <w:sz w:val="16"/>
        </w:rPr>
        <w:t xml:space="preserve"> </w:t>
      </w:r>
      <w:r w:rsidRPr="00643778">
        <w:rPr>
          <w:rStyle w:val="StyleBoldUnderline"/>
          <w:highlight w:val="yellow"/>
        </w:rPr>
        <w:t>S</w:t>
      </w:r>
      <w:r w:rsidRPr="00643778">
        <w:rPr>
          <w:sz w:val="16"/>
          <w:highlight w:val="yellow"/>
        </w:rPr>
        <w:t xml:space="preserve">tates </w:t>
      </w:r>
      <w:r w:rsidRPr="00643778">
        <w:rPr>
          <w:rStyle w:val="StyleBoldUnderline"/>
          <w:highlight w:val="yellow"/>
        </w:rPr>
        <w:t>and Cuba</w:t>
      </w:r>
      <w:r w:rsidRPr="00643778">
        <w:rPr>
          <w:sz w:val="16"/>
        </w:rPr>
        <w:t xml:space="preserve"> can and </w:t>
      </w:r>
      <w:r w:rsidRPr="00643778">
        <w:rPr>
          <w:rStyle w:val="StyleBoldUnderline"/>
          <w:highlight w:val="yellow"/>
        </w:rPr>
        <w:t>should</w:t>
      </w:r>
      <w:r w:rsidRPr="00643778">
        <w:rPr>
          <w:rStyle w:val="StyleBoldUnderline"/>
        </w:rPr>
        <w:t xml:space="preserve"> </w:t>
      </w:r>
      <w:r w:rsidRPr="00643778">
        <w:rPr>
          <w:rStyle w:val="StyleBoldUnderline"/>
          <w:highlight w:val="yellow"/>
        </w:rPr>
        <w:t xml:space="preserve">cooperate: </w:t>
      </w:r>
      <w:r w:rsidRPr="00643778">
        <w:rPr>
          <w:rStyle w:val="Emphasis"/>
          <w:highlight w:val="yellow"/>
        </w:rPr>
        <w:t>exploration</w:t>
      </w:r>
      <w:r w:rsidRPr="00643778">
        <w:rPr>
          <w:sz w:val="16"/>
        </w:rPr>
        <w:t xml:space="preserve">, energy </w:t>
      </w:r>
      <w:r w:rsidRPr="00643778">
        <w:rPr>
          <w:rStyle w:val="Emphasis"/>
          <w:highlight w:val="yellow"/>
        </w:rPr>
        <w:t>production</w:t>
      </w:r>
      <w:r w:rsidRPr="00643778">
        <w:rPr>
          <w:sz w:val="16"/>
          <w:highlight w:val="yellow"/>
        </w:rPr>
        <w:t xml:space="preserve">, </w:t>
      </w:r>
      <w:r w:rsidRPr="00643778">
        <w:rPr>
          <w:rStyle w:val="Emphasis"/>
          <w:highlight w:val="yellow"/>
        </w:rPr>
        <w:t>downstream operations</w:t>
      </w:r>
      <w:r w:rsidRPr="00643778">
        <w:rPr>
          <w:sz w:val="16"/>
        </w:rPr>
        <w:t xml:space="preserve">, transportation, </w:t>
      </w:r>
      <w:r w:rsidRPr="00643778">
        <w:rPr>
          <w:rStyle w:val="StyleBoldUnderline"/>
          <w:highlight w:val="yellow"/>
        </w:rPr>
        <w:t>and auxiliary service</w:t>
      </w:r>
      <w:r w:rsidRPr="00643778">
        <w:rPr>
          <w:rStyle w:val="StyleBoldUnderline"/>
        </w:rPr>
        <w:t>s.</w:t>
      </w:r>
      <w:r w:rsidRPr="00643778">
        <w:rPr>
          <w:sz w:val="16"/>
        </w:rPr>
        <w:t xml:space="preserve"> In addition, the </w:t>
      </w:r>
      <w:r w:rsidRPr="00643778">
        <w:rPr>
          <w:rStyle w:val="StyleBoldUnderline"/>
          <w:highlight w:val="yellow"/>
        </w:rPr>
        <w:t>opportunity for U.S. firms to invest directly</w:t>
      </w:r>
      <w:r w:rsidRPr="00643778">
        <w:rPr>
          <w:rStyle w:val="StyleBoldUnderline"/>
        </w:rPr>
        <w:t xml:space="preserve"> in</w:t>
      </w:r>
      <w:r w:rsidRPr="00643778">
        <w:rPr>
          <w:sz w:val="16"/>
        </w:rPr>
        <w:t xml:space="preserve"> the </w:t>
      </w:r>
      <w:r w:rsidRPr="00643778">
        <w:rPr>
          <w:rStyle w:val="StyleBoldUnderline"/>
          <w:highlight w:val="yellow"/>
        </w:rPr>
        <w:t>development of Cuban energy resources should be create</w:t>
      </w:r>
      <w:r w:rsidRPr="00643778">
        <w:rPr>
          <w:rStyle w:val="StyleBoldUnderline"/>
        </w:rPr>
        <w:t>d</w:t>
      </w:r>
      <w:r w:rsidRPr="00643778">
        <w:rPr>
          <w:sz w:val="16"/>
        </w:rPr>
        <w:t xml:space="preserve">. Recent history shows that Cuba possesses the potential to be a strong regional trade partner in the area of energy and infrastructure development. It might be premature for U.S. firms to begin opening branch offices along </w:t>
      </w:r>
      <w:proofErr w:type="spellStart"/>
      <w:r w:rsidRPr="00643778">
        <w:rPr>
          <w:sz w:val="16"/>
        </w:rPr>
        <w:t>Avenida</w:t>
      </w:r>
      <w:proofErr w:type="spellEnd"/>
      <w:r w:rsidRPr="00643778">
        <w:rPr>
          <w:sz w:val="16"/>
        </w:rPr>
        <w:t xml:space="preserve"> Quinta in the Miramar district of Havana, but it is rational to consider the benefits that would be drawn from the expansion of trade and cooperation between Cuba and the United States in energy development. There will be obvious limitations on such investment opportunities because of the </w:t>
      </w:r>
      <w:proofErr w:type="spellStart"/>
      <w:r w:rsidRPr="00643778">
        <w:rPr>
          <w:sz w:val="16"/>
        </w:rPr>
        <w:t>empresa</w:t>
      </w:r>
      <w:proofErr w:type="spellEnd"/>
      <w:r w:rsidRPr="00643778">
        <w:rPr>
          <w:sz w:val="16"/>
        </w:rPr>
        <w:t xml:space="preserve"> </w:t>
      </w:r>
      <w:proofErr w:type="spellStart"/>
      <w:r w:rsidRPr="00643778">
        <w:rPr>
          <w:sz w:val="16"/>
        </w:rPr>
        <w:t>mixta</w:t>
      </w:r>
      <w:proofErr w:type="spellEnd"/>
      <w:r w:rsidRPr="00643778">
        <w:rPr>
          <w:sz w:val="16"/>
        </w:rPr>
        <w:t xml:space="preserve"> joint-venture model that the Cuban government employs, but as previously stated, international oil companies are not averse to adjusting their investment models to specific market conditions, and in the case of Cuba it would be no different. In fact, </w:t>
      </w:r>
      <w:r w:rsidRPr="00643778">
        <w:rPr>
          <w:rStyle w:val="StyleBoldUnderline"/>
          <w:highlight w:val="yellow"/>
        </w:rPr>
        <w:t>there has been no lack of interest on the part of American international oil firms in developing a Cuban market</w:t>
      </w:r>
      <w:r w:rsidRPr="00643778">
        <w:rPr>
          <w:rStyle w:val="StyleBoldUnderline"/>
        </w:rPr>
        <w:t>.</w:t>
      </w:r>
      <w:r w:rsidRPr="00643778">
        <w:rPr>
          <w:sz w:val="16"/>
        </w:rPr>
        <w:t xml:space="preserve"> The prevailing Cuban model of joint-venture investment and cooperation has proved to be attractive internationally, and </w:t>
      </w:r>
      <w:r w:rsidRPr="00643778">
        <w:rPr>
          <w:rStyle w:val="StyleBoldUnderline"/>
          <w:highlight w:val="yellow"/>
        </w:rPr>
        <w:t>there are numerous opportunities</w:t>
      </w:r>
      <w:r w:rsidRPr="00643778">
        <w:rPr>
          <w:sz w:val="16"/>
          <w:highlight w:val="yellow"/>
        </w:rPr>
        <w:t xml:space="preserve"> in this area </w:t>
      </w:r>
      <w:r w:rsidRPr="00643778">
        <w:rPr>
          <w:rStyle w:val="StyleBoldUnderline"/>
          <w:highlight w:val="yellow"/>
        </w:rPr>
        <w:t xml:space="preserve">for American firms as soon as there are significant changes in the Cuban embargo so that this </w:t>
      </w:r>
      <w:r w:rsidRPr="00643778">
        <w:rPr>
          <w:rStyle w:val="Emphasis"/>
          <w:highlight w:val="yellow"/>
        </w:rPr>
        <w:t>type of engagement</w:t>
      </w:r>
      <w:r w:rsidRPr="00643778">
        <w:rPr>
          <w:rStyle w:val="StyleBoldUnderline"/>
          <w:highlight w:val="yellow"/>
        </w:rPr>
        <w:t xml:space="preserve"> can occur.</w:t>
      </w:r>
    </w:p>
    <w:p w14:paraId="213E3D05" w14:textId="77777777" w:rsidR="00550EC8" w:rsidRPr="00643778" w:rsidRDefault="00550EC8" w:rsidP="00550EC8"/>
    <w:p w14:paraId="6BB7BB16" w14:textId="77777777" w:rsidR="00550EC8" w:rsidRPr="00643778" w:rsidRDefault="00550EC8" w:rsidP="00550EC8"/>
    <w:p w14:paraId="029125C5" w14:textId="77777777" w:rsidR="00550EC8" w:rsidRPr="00643778" w:rsidRDefault="00550EC8" w:rsidP="00550EC8">
      <w:pPr>
        <w:pStyle w:val="Heading4"/>
        <w:rPr>
          <w:rFonts w:ascii="Georgia" w:hAnsi="Georgia" w:cs="Times New Roman"/>
        </w:rPr>
      </w:pPr>
      <w:r w:rsidRPr="00643778">
        <w:rPr>
          <w:rFonts w:ascii="Georgia" w:hAnsi="Georgia" w:cs="Times New Roman"/>
        </w:rPr>
        <w:t xml:space="preserve">Second – Cuba also says “yes”. </w:t>
      </w:r>
      <w:proofErr w:type="gramStart"/>
      <w:r w:rsidRPr="00643778">
        <w:rPr>
          <w:rFonts w:ascii="Georgia" w:hAnsi="Georgia" w:cs="Times New Roman"/>
        </w:rPr>
        <w:t>This spills-into broader coop.</w:t>
      </w:r>
      <w:proofErr w:type="gramEnd"/>
      <w:r w:rsidRPr="00643778">
        <w:rPr>
          <w:rFonts w:ascii="Georgia" w:hAnsi="Georgia" w:cs="Times New Roman"/>
        </w:rPr>
        <w:t xml:space="preserve">  </w:t>
      </w:r>
    </w:p>
    <w:p w14:paraId="1562A3E7" w14:textId="77777777" w:rsidR="00550EC8" w:rsidRPr="00643778" w:rsidRDefault="00550EC8" w:rsidP="00550EC8"/>
    <w:p w14:paraId="04368447" w14:textId="77777777" w:rsidR="00550EC8" w:rsidRPr="00643778" w:rsidRDefault="00550EC8" w:rsidP="00550EC8">
      <w:pPr>
        <w:rPr>
          <w:rStyle w:val="StyleStyleBold12pt"/>
        </w:rPr>
      </w:pPr>
      <w:r w:rsidRPr="00643778">
        <w:rPr>
          <w:rStyle w:val="StyleStyleBold12pt"/>
        </w:rPr>
        <w:t>Benjamin-Alvarado ‘10</w:t>
      </w:r>
    </w:p>
    <w:p w14:paraId="3A7D5A7B" w14:textId="77777777" w:rsidR="00550EC8" w:rsidRPr="00643778" w:rsidRDefault="00550EC8" w:rsidP="00550EC8">
      <w:pPr>
        <w:rPr>
          <w:sz w:val="16"/>
          <w:szCs w:val="16"/>
        </w:rPr>
      </w:pPr>
      <w:r w:rsidRPr="00643778">
        <w:rPr>
          <w:sz w:val="16"/>
          <w:szCs w:val="16"/>
        </w:rPr>
        <w:t xml:space="preserve">Jonathan Benjamin-Alvarado, PhD of Political Science, University of Nebraska, 2010, “Cuba’s Energy Future: Strategic Approaches to Cooperation,” a Brookings Publication – obtained as an </w:t>
      </w:r>
      <w:proofErr w:type="spellStart"/>
      <w:r w:rsidRPr="00643778">
        <w:rPr>
          <w:sz w:val="16"/>
          <w:szCs w:val="16"/>
        </w:rPr>
        <w:t>ebook</w:t>
      </w:r>
      <w:proofErr w:type="spellEnd"/>
      <w:r w:rsidRPr="00643778">
        <w:rPr>
          <w:sz w:val="16"/>
          <w:szCs w:val="16"/>
        </w:rPr>
        <w:t xml:space="preserve"> through MSU Electronic Resources – page 120</w:t>
      </w:r>
    </w:p>
    <w:p w14:paraId="7604ED7B" w14:textId="77777777" w:rsidR="00550EC8" w:rsidRPr="00643778" w:rsidRDefault="00550EC8" w:rsidP="00550EC8"/>
    <w:p w14:paraId="36178EDB" w14:textId="77777777" w:rsidR="00550EC8" w:rsidRPr="00643778" w:rsidRDefault="00550EC8" w:rsidP="00550EC8">
      <w:pPr>
        <w:rPr>
          <w:sz w:val="16"/>
        </w:rPr>
      </w:pPr>
      <w:r w:rsidRPr="00643778">
        <w:rPr>
          <w:sz w:val="16"/>
        </w:rPr>
        <w:t xml:space="preserve">Undoubtedly, after fifty years of enmity, there is a significant lack of trust and confidence between the United States and Cuba. This is plain from the almost quaint maintenance of a sanctions regime that seeks to isolate Cuba economically and politically but hardly reflects the dramatic changes that have occurred on the island since 1991, not to mention since 2008, when Fidel Castro officially stepped aside as Cuba’s president. Now, </w:t>
      </w:r>
      <w:r w:rsidRPr="00643778">
        <w:rPr>
          <w:rStyle w:val="StyleBoldUnderline"/>
          <w:highlight w:val="yellow"/>
        </w:rPr>
        <w:t>the opportunity to advance relations in</w:t>
      </w:r>
      <w:r w:rsidRPr="00643778">
        <w:rPr>
          <w:sz w:val="16"/>
        </w:rPr>
        <w:t xml:space="preserve"> the </w:t>
      </w:r>
      <w:r w:rsidRPr="00643778">
        <w:rPr>
          <w:rStyle w:val="StyleBoldUnderline"/>
          <w:highlight w:val="yellow"/>
        </w:rPr>
        <w:t>energy</w:t>
      </w:r>
      <w:r w:rsidRPr="00643778">
        <w:rPr>
          <w:sz w:val="16"/>
        </w:rPr>
        <w:t xml:space="preserve"> arena </w:t>
      </w:r>
      <w:r w:rsidRPr="00643778">
        <w:rPr>
          <w:rStyle w:val="StyleBoldUnderline"/>
          <w:highlight w:val="yellow"/>
        </w:rPr>
        <w:t>appears to be ripe</w:t>
      </w:r>
      <w:r w:rsidRPr="00643778">
        <w:rPr>
          <w:sz w:val="16"/>
          <w:highlight w:val="yellow"/>
        </w:rPr>
        <w:t>.</w:t>
      </w:r>
      <w:r w:rsidRPr="00643778">
        <w:rPr>
          <w:sz w:val="16"/>
        </w:rPr>
        <w:t xml:space="preserve"> Since 2004, representatives from American companies, trade organizations, universities, and think tanks have had the opportunity to meet with Cuban energy officials. The scope and objectives of Cuban energy development schemes have been disseminated, dissected, and discussed across a number of settings where the interested parties are now familiar with and well versed in the agendas and opportunities that exist in this arena. In public discussions, </w:t>
      </w:r>
      <w:r w:rsidRPr="00643778">
        <w:rPr>
          <w:rStyle w:val="StyleBoldUnderline"/>
          <w:highlight w:val="yellow"/>
        </w:rPr>
        <w:t>Cuban energy authorities have made it clear that their preferred energy development scenario includes working closely with the U.S. oil</w:t>
      </w:r>
      <w:r w:rsidRPr="00643778">
        <w:rPr>
          <w:sz w:val="16"/>
        </w:rPr>
        <w:t xml:space="preserve"> and gas </w:t>
      </w:r>
      <w:r w:rsidRPr="00643778">
        <w:rPr>
          <w:rStyle w:val="StyleBoldUnderline"/>
          <w:highlight w:val="yellow"/>
        </w:rPr>
        <w:t>industry and</w:t>
      </w:r>
      <w:r w:rsidRPr="00643778">
        <w:rPr>
          <w:sz w:val="16"/>
        </w:rPr>
        <w:t xml:space="preserve"> using state-of-the-art U.S. oil </w:t>
      </w:r>
      <w:r w:rsidRPr="00643778">
        <w:rPr>
          <w:rStyle w:val="StyleBoldUnderline"/>
          <w:highlight w:val="yellow"/>
        </w:rPr>
        <w:t>technologies</w:t>
      </w:r>
      <w:r w:rsidRPr="00643778">
        <w:rPr>
          <w:sz w:val="16"/>
        </w:rPr>
        <w:t xml:space="preserve">. The assessment from U.S. energy experts on the technical acumen and capability of Cuban energy officials has been overwhelmingly positive. 9 </w:t>
      </w:r>
      <w:r w:rsidRPr="00643778">
        <w:rPr>
          <w:rStyle w:val="StyleBoldUnderline"/>
          <w:highlight w:val="yellow"/>
        </w:rPr>
        <w:t>Should the U.S.</w:t>
      </w:r>
      <w:r w:rsidRPr="00643778">
        <w:rPr>
          <w:sz w:val="16"/>
        </w:rPr>
        <w:t xml:space="preserve"> government and the Obama administration see fit to </w:t>
      </w:r>
      <w:r w:rsidRPr="00643778">
        <w:rPr>
          <w:rStyle w:val="StyleBoldUnderline"/>
        </w:rPr>
        <w:t xml:space="preserve">shift </w:t>
      </w:r>
      <w:r w:rsidRPr="00643778">
        <w:rPr>
          <w:sz w:val="16"/>
        </w:rPr>
        <w:t xml:space="preserve">its </w:t>
      </w:r>
      <w:r w:rsidRPr="00643778">
        <w:rPr>
          <w:rStyle w:val="StyleBoldUnderline"/>
        </w:rPr>
        <w:t>policy</w:t>
      </w:r>
      <w:r w:rsidRPr="00643778">
        <w:rPr>
          <w:sz w:val="16"/>
        </w:rPr>
        <w:t xml:space="preserve"> so as to allow broader participation of American academics and practitioners in the energy field to attend conferences and meet with Cuban energy officials, </w:t>
      </w:r>
      <w:r w:rsidRPr="00643778">
        <w:rPr>
          <w:rStyle w:val="StyleBoldUnderline"/>
          <w:highlight w:val="yellow"/>
        </w:rPr>
        <w:t xml:space="preserve">it may pave the way to establishing </w:t>
      </w:r>
      <w:r w:rsidRPr="00643778">
        <w:rPr>
          <w:rStyle w:val="Emphasis"/>
          <w:highlight w:val="yellow"/>
        </w:rPr>
        <w:t>much-needed</w:t>
      </w:r>
      <w:r w:rsidRPr="00643778">
        <w:rPr>
          <w:sz w:val="16"/>
        </w:rPr>
        <w:t xml:space="preserve"> familiarity and </w:t>
      </w:r>
      <w:r w:rsidRPr="00643778">
        <w:rPr>
          <w:rStyle w:val="Emphasis"/>
        </w:rPr>
        <w:t xml:space="preserve">confidence </w:t>
      </w:r>
      <w:r w:rsidRPr="00643778">
        <w:rPr>
          <w:rStyle w:val="StyleBoldUnderline"/>
        </w:rPr>
        <w:t>across these communities.</w:t>
      </w:r>
    </w:p>
    <w:p w14:paraId="40D0351C" w14:textId="77777777" w:rsidR="00550EC8" w:rsidRPr="00643778" w:rsidRDefault="00550EC8" w:rsidP="00550EC8"/>
    <w:p w14:paraId="0E924CF0" w14:textId="77777777" w:rsidR="00550EC8" w:rsidRPr="00643778" w:rsidRDefault="00550EC8" w:rsidP="00550EC8"/>
    <w:p w14:paraId="1D9E5DE5" w14:textId="77777777" w:rsidR="00550EC8" w:rsidRPr="00643778" w:rsidRDefault="00550EC8" w:rsidP="00550EC8"/>
    <w:p w14:paraId="5F84D156" w14:textId="77777777" w:rsidR="00550EC8" w:rsidRPr="00643778" w:rsidRDefault="00550EC8" w:rsidP="00550EC8"/>
    <w:p w14:paraId="055FC476" w14:textId="77777777" w:rsidR="000637A9" w:rsidRPr="00643778" w:rsidRDefault="000637A9"/>
    <w:sectPr w:rsidR="000637A9" w:rsidRPr="00643778" w:rsidSect="000637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C8"/>
    <w:rsid w:val="000150B4"/>
    <w:rsid w:val="000241F7"/>
    <w:rsid w:val="000321A5"/>
    <w:rsid w:val="000637A9"/>
    <w:rsid w:val="00080EE1"/>
    <w:rsid w:val="000A28A1"/>
    <w:rsid w:val="00134154"/>
    <w:rsid w:val="001861E6"/>
    <w:rsid w:val="001B3546"/>
    <w:rsid w:val="001C5A41"/>
    <w:rsid w:val="001F49B9"/>
    <w:rsid w:val="00230BE1"/>
    <w:rsid w:val="00255CDB"/>
    <w:rsid w:val="00287F35"/>
    <w:rsid w:val="002A22DB"/>
    <w:rsid w:val="002E280E"/>
    <w:rsid w:val="003000CC"/>
    <w:rsid w:val="00300251"/>
    <w:rsid w:val="00335988"/>
    <w:rsid w:val="00393C8C"/>
    <w:rsid w:val="003A513F"/>
    <w:rsid w:val="003C2C2A"/>
    <w:rsid w:val="003F686A"/>
    <w:rsid w:val="00402681"/>
    <w:rsid w:val="00407F75"/>
    <w:rsid w:val="0042093E"/>
    <w:rsid w:val="0043241E"/>
    <w:rsid w:val="00457961"/>
    <w:rsid w:val="00464E60"/>
    <w:rsid w:val="004A1CE9"/>
    <w:rsid w:val="004A531A"/>
    <w:rsid w:val="004A68AB"/>
    <w:rsid w:val="004C4B7B"/>
    <w:rsid w:val="004D56E0"/>
    <w:rsid w:val="004F52FD"/>
    <w:rsid w:val="00501D54"/>
    <w:rsid w:val="00504976"/>
    <w:rsid w:val="005149DE"/>
    <w:rsid w:val="005206BA"/>
    <w:rsid w:val="005303EE"/>
    <w:rsid w:val="00550EC8"/>
    <w:rsid w:val="005E1595"/>
    <w:rsid w:val="005F277A"/>
    <w:rsid w:val="00612FF6"/>
    <w:rsid w:val="006214E1"/>
    <w:rsid w:val="00626080"/>
    <w:rsid w:val="00643778"/>
    <w:rsid w:val="00681314"/>
    <w:rsid w:val="006915ED"/>
    <w:rsid w:val="006A502F"/>
    <w:rsid w:val="006B1D5F"/>
    <w:rsid w:val="006E1DB3"/>
    <w:rsid w:val="006E270A"/>
    <w:rsid w:val="007508A6"/>
    <w:rsid w:val="007744AB"/>
    <w:rsid w:val="007C47FC"/>
    <w:rsid w:val="007D196D"/>
    <w:rsid w:val="007F1E36"/>
    <w:rsid w:val="00816968"/>
    <w:rsid w:val="00836FA8"/>
    <w:rsid w:val="00864696"/>
    <w:rsid w:val="008A6657"/>
    <w:rsid w:val="008D5A83"/>
    <w:rsid w:val="008E7C16"/>
    <w:rsid w:val="008F5485"/>
    <w:rsid w:val="009302CF"/>
    <w:rsid w:val="00933822"/>
    <w:rsid w:val="009906FB"/>
    <w:rsid w:val="009A2A50"/>
    <w:rsid w:val="009A6604"/>
    <w:rsid w:val="009C5C88"/>
    <w:rsid w:val="00A004C6"/>
    <w:rsid w:val="00A0115A"/>
    <w:rsid w:val="00A044C0"/>
    <w:rsid w:val="00A06471"/>
    <w:rsid w:val="00A43312"/>
    <w:rsid w:val="00A51129"/>
    <w:rsid w:val="00A53D4E"/>
    <w:rsid w:val="00A80F70"/>
    <w:rsid w:val="00A9060D"/>
    <w:rsid w:val="00A90712"/>
    <w:rsid w:val="00A9124B"/>
    <w:rsid w:val="00AA273D"/>
    <w:rsid w:val="00B23DA1"/>
    <w:rsid w:val="00B24DD4"/>
    <w:rsid w:val="00B43E12"/>
    <w:rsid w:val="00B80F6D"/>
    <w:rsid w:val="00BB2CCC"/>
    <w:rsid w:val="00C16D43"/>
    <w:rsid w:val="00C37B27"/>
    <w:rsid w:val="00C52D51"/>
    <w:rsid w:val="00C5421F"/>
    <w:rsid w:val="00C6174F"/>
    <w:rsid w:val="00C7553E"/>
    <w:rsid w:val="00C77E35"/>
    <w:rsid w:val="00C823A7"/>
    <w:rsid w:val="00CA4545"/>
    <w:rsid w:val="00CD3457"/>
    <w:rsid w:val="00CE04E9"/>
    <w:rsid w:val="00CF4F5A"/>
    <w:rsid w:val="00CF764A"/>
    <w:rsid w:val="00D00263"/>
    <w:rsid w:val="00D1093A"/>
    <w:rsid w:val="00E044C0"/>
    <w:rsid w:val="00E25805"/>
    <w:rsid w:val="00E54169"/>
    <w:rsid w:val="00E74E2D"/>
    <w:rsid w:val="00E77030"/>
    <w:rsid w:val="00E80970"/>
    <w:rsid w:val="00EB0C79"/>
    <w:rsid w:val="00EC1956"/>
    <w:rsid w:val="00EC796F"/>
    <w:rsid w:val="00EF616E"/>
    <w:rsid w:val="00F101A9"/>
    <w:rsid w:val="00F103D4"/>
    <w:rsid w:val="00F267BD"/>
    <w:rsid w:val="00F26A23"/>
    <w:rsid w:val="00F5007F"/>
    <w:rsid w:val="00F526EC"/>
    <w:rsid w:val="00F671C2"/>
    <w:rsid w:val="00F80690"/>
    <w:rsid w:val="00F864A0"/>
    <w:rsid w:val="00FC445A"/>
    <w:rsid w:val="00FD41AE"/>
    <w:rsid w:val="00FD7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FF31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43778"/>
    <w:rPr>
      <w:rFonts w:ascii="Georgia" w:hAnsi="Georgia" w:cs="Times New Roman"/>
      <w:sz w:val="22"/>
    </w:rPr>
  </w:style>
  <w:style w:type="paragraph" w:styleId="Heading1">
    <w:name w:val="heading 1"/>
    <w:aliases w:val="Pocket,Heading 1 Char Char,Header Char Char Char,Heading 1 Char Char Char Char,Header Char Char Char Char Char,Heading 1 Char Char Char Char Char Char,Header 1 Char,ALEX,Heading,F2 - Heading 1,AHeading 1,Brief - Heading 1"/>
    <w:basedOn w:val="Normal"/>
    <w:next w:val="Normal"/>
    <w:link w:val="Heading1Char"/>
    <w:uiPriority w:val="9"/>
    <w:qFormat/>
    <w:rsid w:val="0064377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Char Char Char Char1,Char Char Char Char1 Char,Char2,Heading 2 Char Char1,Heading 2 Char Char Char,Heading 2 Char Char,Heading 2 Char Char Char1 Char,Heading 2 Char Char2 Char,Heading 2 Cha,T,Heading 2 Char2,cite_tag,Super Script"/>
    <w:basedOn w:val="Normal"/>
    <w:next w:val="Normal"/>
    <w:link w:val="Heading2Char"/>
    <w:uiPriority w:val="9"/>
    <w:unhideWhenUsed/>
    <w:qFormat/>
    <w:rsid w:val="00643778"/>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643778"/>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uiPriority w:val="9"/>
    <w:unhideWhenUsed/>
    <w:qFormat/>
    <w:rsid w:val="00643778"/>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Header Char Char Char Char,Heading 1 Char Char Char Char Char,Header Char Char Char Char Char Char,Heading 1 Char Char Char Char Char Char Char,Header 1 Char Char,ALEX Char,Heading Char,AHeading 1 Char"/>
    <w:basedOn w:val="DefaultParagraphFont"/>
    <w:link w:val="Heading1"/>
    <w:uiPriority w:val="9"/>
    <w:rsid w:val="00643778"/>
    <w:rPr>
      <w:rFonts w:asciiTheme="majorHAnsi" w:eastAsiaTheme="majorEastAsia" w:hAnsiTheme="majorHAnsi" w:cstheme="majorBidi"/>
      <w:b/>
      <w:bCs/>
      <w:sz w:val="52"/>
      <w:szCs w:val="52"/>
    </w:rPr>
  </w:style>
  <w:style w:type="character" w:customStyle="1" w:styleId="Heading2Char">
    <w:name w:val="Heading 2 Char"/>
    <w:aliases w:val="Hat Char,Char Char Char Char1 Char1,Char Char Char Char1 Char Char,Char2 Char,Heading 2 Char Char1 Char,Heading 2 Char Char Char Char,Heading 2 Char Char Char1,Heading 2 Char Char Char1 Char Char,Heading 2 Char Char2 Char Char,T Char"/>
    <w:basedOn w:val="DefaultParagraphFont"/>
    <w:link w:val="Heading2"/>
    <w:uiPriority w:val="9"/>
    <w:rsid w:val="00643778"/>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643778"/>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rsid w:val="00643778"/>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643778"/>
    <w:rPr>
      <w:rFonts w:ascii="Georgia" w:hAnsi="Georgia" w:cs="Times New Roman"/>
      <w:b/>
      <w:i w:val="0"/>
      <w:iCs/>
      <w:sz w:val="22"/>
      <w:u w:val="single"/>
      <w:bdr w:val="single" w:sz="18" w:space="0" w:color="auto"/>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1"/>
    <w:qFormat/>
    <w:rsid w:val="00643778"/>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643778"/>
    <w:rPr>
      <w:b/>
      <w:sz w:val="26"/>
      <w:u w:val="none"/>
    </w:rPr>
  </w:style>
  <w:style w:type="character" w:styleId="Hyperlink">
    <w:name w:val="Hyperlink"/>
    <w:aliases w:val="heading 1 (block title),Important,Read,Card Text,Internet Link"/>
    <w:basedOn w:val="DefaultParagraphFont"/>
    <w:uiPriority w:val="99"/>
    <w:unhideWhenUsed/>
    <w:rsid w:val="00643778"/>
    <w:rPr>
      <w:color w:val="0000FF" w:themeColor="hyperlink"/>
      <w:u w:val="single"/>
    </w:rPr>
  </w:style>
  <w:style w:type="paragraph" w:styleId="DocumentMap">
    <w:name w:val="Document Map"/>
    <w:basedOn w:val="Normal"/>
    <w:link w:val="DocumentMapChar"/>
    <w:uiPriority w:val="99"/>
    <w:semiHidden/>
    <w:unhideWhenUsed/>
    <w:rsid w:val="00643778"/>
    <w:rPr>
      <w:rFonts w:ascii="Lucida Grande" w:hAnsi="Lucida Grande" w:cs="Lucida Grande"/>
    </w:rPr>
  </w:style>
  <w:style w:type="character" w:customStyle="1" w:styleId="DocumentMapChar">
    <w:name w:val="Document Map Char"/>
    <w:basedOn w:val="DefaultParagraphFont"/>
    <w:link w:val="DocumentMap"/>
    <w:uiPriority w:val="99"/>
    <w:semiHidden/>
    <w:rsid w:val="00643778"/>
    <w:rPr>
      <w:rFonts w:ascii="Lucida Grande" w:hAnsi="Lucida Grande" w:cs="Lucida Grande"/>
      <w:sz w:val="22"/>
    </w:rPr>
  </w:style>
  <w:style w:type="character" w:customStyle="1" w:styleId="underline">
    <w:name w:val="underline"/>
    <w:link w:val="textbold"/>
    <w:qFormat/>
    <w:rsid w:val="00550EC8"/>
    <w:rPr>
      <w:b/>
      <w:u w:val="single"/>
    </w:rPr>
  </w:style>
  <w:style w:type="paragraph" w:customStyle="1" w:styleId="textbold">
    <w:name w:val="text bold"/>
    <w:basedOn w:val="Normal"/>
    <w:link w:val="underline"/>
    <w:rsid w:val="00550EC8"/>
    <w:pPr>
      <w:ind w:left="720"/>
      <w:jc w:val="both"/>
    </w:pPr>
    <w:rPr>
      <w:rFonts w:asciiTheme="minorHAnsi" w:hAnsiTheme="minorHAnsi" w:cstheme="minorBidi"/>
      <w:b/>
      <w:sz w:val="24"/>
      <w:u w:val="single"/>
    </w:rPr>
  </w:style>
  <w:style w:type="paragraph" w:customStyle="1" w:styleId="card">
    <w:name w:val="card"/>
    <w:basedOn w:val="Normal"/>
    <w:next w:val="Normal"/>
    <w:link w:val="cardChar"/>
    <w:qFormat/>
    <w:rsid w:val="00550EC8"/>
    <w:pPr>
      <w:ind w:left="288" w:right="288"/>
    </w:pPr>
    <w:rPr>
      <w:rFonts w:eastAsia="Times New Roman"/>
      <w:szCs w:val="20"/>
    </w:rPr>
  </w:style>
  <w:style w:type="character" w:customStyle="1" w:styleId="cardChar">
    <w:name w:val="card Char"/>
    <w:basedOn w:val="DefaultParagraphFont"/>
    <w:link w:val="card"/>
    <w:rsid w:val="00550EC8"/>
    <w:rPr>
      <w:rFonts w:ascii="Times New Roman" w:eastAsia="Times New Roman" w:hAnsi="Times New Roman" w:cs="Times New Roman"/>
      <w:sz w:val="22"/>
      <w:szCs w:val="20"/>
    </w:rPr>
  </w:style>
  <w:style w:type="character" w:customStyle="1" w:styleId="Box">
    <w:name w:val="Box"/>
    <w:basedOn w:val="DefaultParagraphFont"/>
    <w:qFormat/>
    <w:rsid w:val="00550EC8"/>
    <w:rPr>
      <w:b/>
      <w:u w:val="single"/>
      <w:bdr w:val="single" w:sz="4" w:space="0" w:color="auto"/>
    </w:rPr>
  </w:style>
  <w:style w:type="paragraph" w:customStyle="1" w:styleId="cardtext">
    <w:name w:val="card text"/>
    <w:basedOn w:val="Normal"/>
    <w:link w:val="cardtextChar"/>
    <w:qFormat/>
    <w:rsid w:val="00550EC8"/>
    <w:pPr>
      <w:ind w:left="288" w:right="288"/>
    </w:pPr>
    <w:rPr>
      <w:rFonts w:eastAsia="Calibri"/>
    </w:rPr>
  </w:style>
  <w:style w:type="character" w:customStyle="1" w:styleId="cardtextChar">
    <w:name w:val="card text Char"/>
    <w:link w:val="cardtext"/>
    <w:rsid w:val="00550EC8"/>
    <w:rPr>
      <w:rFonts w:ascii="Times New Roman" w:eastAsia="Calibri" w:hAnsi="Times New Roman" w:cs="Times New Roman"/>
      <w:sz w:val="22"/>
    </w:rPr>
  </w:style>
  <w:style w:type="character" w:customStyle="1" w:styleId="apple-converted-space">
    <w:name w:val="apple-converted-space"/>
    <w:basedOn w:val="DefaultParagraphFont"/>
    <w:rsid w:val="00550EC8"/>
  </w:style>
  <w:style w:type="paragraph" w:styleId="NoSpacing">
    <w:name w:val="No Spacing"/>
    <w:uiPriority w:val="1"/>
    <w:rsid w:val="00643778"/>
  </w:style>
  <w:style w:type="paragraph" w:styleId="ListParagraph">
    <w:name w:val="List Paragraph"/>
    <w:basedOn w:val="Normal"/>
    <w:uiPriority w:val="34"/>
    <w:rsid w:val="00643778"/>
    <w:pPr>
      <w:ind w:left="720"/>
      <w:contextualSpacing/>
    </w:pPr>
  </w:style>
  <w:style w:type="paragraph" w:styleId="Header">
    <w:name w:val="header"/>
    <w:basedOn w:val="Normal"/>
    <w:link w:val="HeaderChar"/>
    <w:uiPriority w:val="99"/>
    <w:unhideWhenUsed/>
    <w:rsid w:val="00643778"/>
    <w:pPr>
      <w:tabs>
        <w:tab w:val="center" w:pos="4320"/>
        <w:tab w:val="right" w:pos="8640"/>
      </w:tabs>
    </w:pPr>
  </w:style>
  <w:style w:type="character" w:customStyle="1" w:styleId="HeaderChar">
    <w:name w:val="Header Char"/>
    <w:basedOn w:val="DefaultParagraphFont"/>
    <w:link w:val="Header"/>
    <w:uiPriority w:val="99"/>
    <w:rsid w:val="00643778"/>
    <w:rPr>
      <w:rFonts w:ascii="Georgia" w:hAnsi="Georgia" w:cs="Times New Roman"/>
      <w:sz w:val="22"/>
    </w:rPr>
  </w:style>
  <w:style w:type="paragraph" w:styleId="Footer">
    <w:name w:val="footer"/>
    <w:basedOn w:val="Normal"/>
    <w:link w:val="FooterChar"/>
    <w:uiPriority w:val="99"/>
    <w:unhideWhenUsed/>
    <w:rsid w:val="00643778"/>
    <w:pPr>
      <w:tabs>
        <w:tab w:val="center" w:pos="4320"/>
        <w:tab w:val="right" w:pos="8640"/>
      </w:tabs>
    </w:pPr>
  </w:style>
  <w:style w:type="character" w:customStyle="1" w:styleId="FooterChar">
    <w:name w:val="Footer Char"/>
    <w:basedOn w:val="DefaultParagraphFont"/>
    <w:link w:val="Footer"/>
    <w:uiPriority w:val="99"/>
    <w:rsid w:val="00643778"/>
    <w:rPr>
      <w:rFonts w:ascii="Georgia" w:hAnsi="Georgia" w:cs="Times New Roman"/>
      <w:sz w:val="22"/>
    </w:rPr>
  </w:style>
  <w:style w:type="character" w:customStyle="1" w:styleId="Style11pt">
    <w:name w:val="Style 11 pt"/>
    <w:basedOn w:val="DefaultParagraphFont"/>
    <w:rsid w:val="00550EC8"/>
    <w:rPr>
      <w:sz w:val="20"/>
    </w:rPr>
  </w:style>
  <w:style w:type="paragraph" w:customStyle="1" w:styleId="StyleStyle411pt">
    <w:name w:val="Style Style4 + 11 pt"/>
    <w:basedOn w:val="Normal"/>
    <w:link w:val="StyleStyle411ptChar"/>
    <w:rsid w:val="00550EC8"/>
    <w:rPr>
      <w:rFonts w:eastAsia="Times New Roman"/>
      <w:u w:val="single"/>
    </w:rPr>
  </w:style>
  <w:style w:type="character" w:customStyle="1" w:styleId="StyleStyle411ptChar">
    <w:name w:val="Style Style4 + 11 pt Char"/>
    <w:basedOn w:val="DefaultParagraphFont"/>
    <w:link w:val="StyleStyle411pt"/>
    <w:rsid w:val="00550EC8"/>
    <w:rPr>
      <w:rFonts w:ascii="Times New Roman" w:eastAsia="Times New Roman" w:hAnsi="Times New Roman" w:cs="Times New Roman"/>
      <w:sz w:val="22"/>
      <w:u w:val="single"/>
    </w:rPr>
  </w:style>
  <w:style w:type="paragraph" w:customStyle="1" w:styleId="StyleStyle411ptBold">
    <w:name w:val="Style Style4 + 11 pt Bold"/>
    <w:basedOn w:val="Normal"/>
    <w:link w:val="StyleStyle411ptBoldChar"/>
    <w:rsid w:val="00550EC8"/>
    <w:rPr>
      <w:rFonts w:eastAsia="Times New Roman"/>
      <w:b/>
      <w:bCs/>
      <w:u w:val="single"/>
    </w:rPr>
  </w:style>
  <w:style w:type="character" w:customStyle="1" w:styleId="StyleStyle411ptBoldChar">
    <w:name w:val="Style Style4 + 11 pt Bold Char"/>
    <w:basedOn w:val="DefaultParagraphFont"/>
    <w:link w:val="StyleStyle411ptBold"/>
    <w:rsid w:val="00550EC8"/>
    <w:rPr>
      <w:rFonts w:ascii="Times New Roman" w:eastAsia="Times New Roman" w:hAnsi="Times New Roman" w:cs="Times New Roman"/>
      <w:b/>
      <w:bCs/>
      <w:sz w:val="22"/>
      <w:u w:val="single"/>
    </w:rPr>
  </w:style>
  <w:style w:type="paragraph" w:customStyle="1" w:styleId="Style1">
    <w:name w:val="Style1"/>
    <w:basedOn w:val="Normal"/>
    <w:link w:val="Style1Char"/>
    <w:rsid w:val="00550EC8"/>
    <w:rPr>
      <w:rFonts w:eastAsia="SimSun"/>
      <w:u w:val="single"/>
      <w:lang w:eastAsia="zh-CN"/>
    </w:rPr>
  </w:style>
  <w:style w:type="character" w:customStyle="1" w:styleId="Style1Char">
    <w:name w:val="Style1 Char"/>
    <w:basedOn w:val="DefaultParagraphFont"/>
    <w:link w:val="Style1"/>
    <w:rsid w:val="00550EC8"/>
    <w:rPr>
      <w:rFonts w:ascii="Times New Roman" w:eastAsia="SimSun" w:hAnsi="Times New Roman" w:cs="Times New Roman"/>
      <w:sz w:val="22"/>
      <w:u w:val="single"/>
      <w:lang w:eastAsia="zh-CN"/>
    </w:rPr>
  </w:style>
  <w:style w:type="character" w:customStyle="1" w:styleId="UnderlineBold">
    <w:name w:val="Underline + Bold"/>
    <w:basedOn w:val="DefaultParagraphFont"/>
    <w:uiPriority w:val="1"/>
    <w:qFormat/>
    <w:rsid w:val="00643778"/>
    <w:rPr>
      <w:rFonts w:ascii="Times New Roman" w:hAnsi="Times New Roman"/>
      <w:b/>
      <w:bCs/>
      <w:sz w:val="22"/>
      <w:u w:val="single"/>
    </w:rPr>
  </w:style>
  <w:style w:type="character" w:styleId="PageNumber">
    <w:name w:val="page number"/>
    <w:basedOn w:val="DefaultParagraphFont"/>
    <w:uiPriority w:val="99"/>
    <w:semiHidden/>
    <w:unhideWhenUsed/>
    <w:rsid w:val="0064377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43778"/>
    <w:rPr>
      <w:rFonts w:ascii="Georgia" w:hAnsi="Georgia" w:cs="Times New Roman"/>
      <w:sz w:val="22"/>
    </w:rPr>
  </w:style>
  <w:style w:type="paragraph" w:styleId="Heading1">
    <w:name w:val="heading 1"/>
    <w:aliases w:val="Pocket,Heading 1 Char Char,Header Char Char Char,Heading 1 Char Char Char Char,Header Char Char Char Char Char,Heading 1 Char Char Char Char Char Char,Header 1 Char,ALEX,Heading,F2 - Heading 1,AHeading 1,Brief - Heading 1"/>
    <w:basedOn w:val="Normal"/>
    <w:next w:val="Normal"/>
    <w:link w:val="Heading1Char"/>
    <w:uiPriority w:val="9"/>
    <w:qFormat/>
    <w:rsid w:val="0064377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Char Char Char Char1,Char Char Char Char1 Char,Char2,Heading 2 Char Char1,Heading 2 Char Char Char,Heading 2 Char Char,Heading 2 Char Char Char1 Char,Heading 2 Char Char2 Char,Heading 2 Cha,T,Heading 2 Char2,cite_tag,Super Script"/>
    <w:basedOn w:val="Normal"/>
    <w:next w:val="Normal"/>
    <w:link w:val="Heading2Char"/>
    <w:uiPriority w:val="9"/>
    <w:unhideWhenUsed/>
    <w:qFormat/>
    <w:rsid w:val="00643778"/>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643778"/>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
    <w:basedOn w:val="Normal"/>
    <w:next w:val="Normal"/>
    <w:link w:val="Heading4Char"/>
    <w:uiPriority w:val="9"/>
    <w:unhideWhenUsed/>
    <w:qFormat/>
    <w:rsid w:val="00643778"/>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Header Char Char Char Char,Heading 1 Char Char Char Char Char,Header Char Char Char Char Char Char,Heading 1 Char Char Char Char Char Char Char,Header 1 Char Char,ALEX Char,Heading Char,AHeading 1 Char"/>
    <w:basedOn w:val="DefaultParagraphFont"/>
    <w:link w:val="Heading1"/>
    <w:uiPriority w:val="9"/>
    <w:rsid w:val="00643778"/>
    <w:rPr>
      <w:rFonts w:asciiTheme="majorHAnsi" w:eastAsiaTheme="majorEastAsia" w:hAnsiTheme="majorHAnsi" w:cstheme="majorBidi"/>
      <w:b/>
      <w:bCs/>
      <w:sz w:val="52"/>
      <w:szCs w:val="52"/>
    </w:rPr>
  </w:style>
  <w:style w:type="character" w:customStyle="1" w:styleId="Heading2Char">
    <w:name w:val="Heading 2 Char"/>
    <w:aliases w:val="Hat Char,Char Char Char Char1 Char1,Char Char Char Char1 Char Char,Char2 Char,Heading 2 Char Char1 Char,Heading 2 Char Char Char Char,Heading 2 Char Char Char1,Heading 2 Char Char Char1 Char Char,Heading 2 Char Char2 Char Char,T Char"/>
    <w:basedOn w:val="DefaultParagraphFont"/>
    <w:link w:val="Heading2"/>
    <w:uiPriority w:val="9"/>
    <w:rsid w:val="00643778"/>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643778"/>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rsid w:val="00643778"/>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643778"/>
    <w:rPr>
      <w:rFonts w:ascii="Georgia" w:hAnsi="Georgia" w:cs="Times New Roman"/>
      <w:b/>
      <w:i w:val="0"/>
      <w:iCs/>
      <w:sz w:val="22"/>
      <w:u w:val="single"/>
      <w:bdr w:val="single" w:sz="18" w:space="0" w:color="auto"/>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1"/>
    <w:qFormat/>
    <w:rsid w:val="00643778"/>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643778"/>
    <w:rPr>
      <w:b/>
      <w:sz w:val="26"/>
      <w:u w:val="none"/>
    </w:rPr>
  </w:style>
  <w:style w:type="character" w:styleId="Hyperlink">
    <w:name w:val="Hyperlink"/>
    <w:aliases w:val="heading 1 (block title),Important,Read,Card Text,Internet Link"/>
    <w:basedOn w:val="DefaultParagraphFont"/>
    <w:uiPriority w:val="99"/>
    <w:unhideWhenUsed/>
    <w:rsid w:val="00643778"/>
    <w:rPr>
      <w:color w:val="0000FF" w:themeColor="hyperlink"/>
      <w:u w:val="single"/>
    </w:rPr>
  </w:style>
  <w:style w:type="paragraph" w:styleId="DocumentMap">
    <w:name w:val="Document Map"/>
    <w:basedOn w:val="Normal"/>
    <w:link w:val="DocumentMapChar"/>
    <w:uiPriority w:val="99"/>
    <w:semiHidden/>
    <w:unhideWhenUsed/>
    <w:rsid w:val="00643778"/>
    <w:rPr>
      <w:rFonts w:ascii="Lucida Grande" w:hAnsi="Lucida Grande" w:cs="Lucida Grande"/>
    </w:rPr>
  </w:style>
  <w:style w:type="character" w:customStyle="1" w:styleId="DocumentMapChar">
    <w:name w:val="Document Map Char"/>
    <w:basedOn w:val="DefaultParagraphFont"/>
    <w:link w:val="DocumentMap"/>
    <w:uiPriority w:val="99"/>
    <w:semiHidden/>
    <w:rsid w:val="00643778"/>
    <w:rPr>
      <w:rFonts w:ascii="Lucida Grande" w:hAnsi="Lucida Grande" w:cs="Lucida Grande"/>
      <w:sz w:val="22"/>
    </w:rPr>
  </w:style>
  <w:style w:type="character" w:customStyle="1" w:styleId="underline">
    <w:name w:val="underline"/>
    <w:link w:val="textbold"/>
    <w:qFormat/>
    <w:rsid w:val="00550EC8"/>
    <w:rPr>
      <w:b/>
      <w:u w:val="single"/>
    </w:rPr>
  </w:style>
  <w:style w:type="paragraph" w:customStyle="1" w:styleId="textbold">
    <w:name w:val="text bold"/>
    <w:basedOn w:val="Normal"/>
    <w:link w:val="underline"/>
    <w:rsid w:val="00550EC8"/>
    <w:pPr>
      <w:ind w:left="720"/>
      <w:jc w:val="both"/>
    </w:pPr>
    <w:rPr>
      <w:rFonts w:asciiTheme="minorHAnsi" w:hAnsiTheme="minorHAnsi" w:cstheme="minorBidi"/>
      <w:b/>
      <w:sz w:val="24"/>
      <w:u w:val="single"/>
    </w:rPr>
  </w:style>
  <w:style w:type="paragraph" w:customStyle="1" w:styleId="card">
    <w:name w:val="card"/>
    <w:basedOn w:val="Normal"/>
    <w:next w:val="Normal"/>
    <w:link w:val="cardChar"/>
    <w:qFormat/>
    <w:rsid w:val="00550EC8"/>
    <w:pPr>
      <w:ind w:left="288" w:right="288"/>
    </w:pPr>
    <w:rPr>
      <w:rFonts w:eastAsia="Times New Roman"/>
      <w:szCs w:val="20"/>
    </w:rPr>
  </w:style>
  <w:style w:type="character" w:customStyle="1" w:styleId="cardChar">
    <w:name w:val="card Char"/>
    <w:basedOn w:val="DefaultParagraphFont"/>
    <w:link w:val="card"/>
    <w:rsid w:val="00550EC8"/>
    <w:rPr>
      <w:rFonts w:ascii="Times New Roman" w:eastAsia="Times New Roman" w:hAnsi="Times New Roman" w:cs="Times New Roman"/>
      <w:sz w:val="22"/>
      <w:szCs w:val="20"/>
    </w:rPr>
  </w:style>
  <w:style w:type="character" w:customStyle="1" w:styleId="Box">
    <w:name w:val="Box"/>
    <w:basedOn w:val="DefaultParagraphFont"/>
    <w:qFormat/>
    <w:rsid w:val="00550EC8"/>
    <w:rPr>
      <w:b/>
      <w:u w:val="single"/>
      <w:bdr w:val="single" w:sz="4" w:space="0" w:color="auto"/>
    </w:rPr>
  </w:style>
  <w:style w:type="paragraph" w:customStyle="1" w:styleId="cardtext">
    <w:name w:val="card text"/>
    <w:basedOn w:val="Normal"/>
    <w:link w:val="cardtextChar"/>
    <w:qFormat/>
    <w:rsid w:val="00550EC8"/>
    <w:pPr>
      <w:ind w:left="288" w:right="288"/>
    </w:pPr>
    <w:rPr>
      <w:rFonts w:eastAsia="Calibri"/>
    </w:rPr>
  </w:style>
  <w:style w:type="character" w:customStyle="1" w:styleId="cardtextChar">
    <w:name w:val="card text Char"/>
    <w:link w:val="cardtext"/>
    <w:rsid w:val="00550EC8"/>
    <w:rPr>
      <w:rFonts w:ascii="Times New Roman" w:eastAsia="Calibri" w:hAnsi="Times New Roman" w:cs="Times New Roman"/>
      <w:sz w:val="22"/>
    </w:rPr>
  </w:style>
  <w:style w:type="character" w:customStyle="1" w:styleId="apple-converted-space">
    <w:name w:val="apple-converted-space"/>
    <w:basedOn w:val="DefaultParagraphFont"/>
    <w:rsid w:val="00550EC8"/>
  </w:style>
  <w:style w:type="paragraph" w:styleId="NoSpacing">
    <w:name w:val="No Spacing"/>
    <w:uiPriority w:val="1"/>
    <w:rsid w:val="00643778"/>
  </w:style>
  <w:style w:type="paragraph" w:styleId="ListParagraph">
    <w:name w:val="List Paragraph"/>
    <w:basedOn w:val="Normal"/>
    <w:uiPriority w:val="34"/>
    <w:rsid w:val="00643778"/>
    <w:pPr>
      <w:ind w:left="720"/>
      <w:contextualSpacing/>
    </w:pPr>
  </w:style>
  <w:style w:type="paragraph" w:styleId="Header">
    <w:name w:val="header"/>
    <w:basedOn w:val="Normal"/>
    <w:link w:val="HeaderChar"/>
    <w:uiPriority w:val="99"/>
    <w:unhideWhenUsed/>
    <w:rsid w:val="00643778"/>
    <w:pPr>
      <w:tabs>
        <w:tab w:val="center" w:pos="4320"/>
        <w:tab w:val="right" w:pos="8640"/>
      </w:tabs>
    </w:pPr>
  </w:style>
  <w:style w:type="character" w:customStyle="1" w:styleId="HeaderChar">
    <w:name w:val="Header Char"/>
    <w:basedOn w:val="DefaultParagraphFont"/>
    <w:link w:val="Header"/>
    <w:uiPriority w:val="99"/>
    <w:rsid w:val="00643778"/>
    <w:rPr>
      <w:rFonts w:ascii="Georgia" w:hAnsi="Georgia" w:cs="Times New Roman"/>
      <w:sz w:val="22"/>
    </w:rPr>
  </w:style>
  <w:style w:type="paragraph" w:styleId="Footer">
    <w:name w:val="footer"/>
    <w:basedOn w:val="Normal"/>
    <w:link w:val="FooterChar"/>
    <w:uiPriority w:val="99"/>
    <w:unhideWhenUsed/>
    <w:rsid w:val="00643778"/>
    <w:pPr>
      <w:tabs>
        <w:tab w:val="center" w:pos="4320"/>
        <w:tab w:val="right" w:pos="8640"/>
      </w:tabs>
    </w:pPr>
  </w:style>
  <w:style w:type="character" w:customStyle="1" w:styleId="FooterChar">
    <w:name w:val="Footer Char"/>
    <w:basedOn w:val="DefaultParagraphFont"/>
    <w:link w:val="Footer"/>
    <w:uiPriority w:val="99"/>
    <w:rsid w:val="00643778"/>
    <w:rPr>
      <w:rFonts w:ascii="Georgia" w:hAnsi="Georgia" w:cs="Times New Roman"/>
      <w:sz w:val="22"/>
    </w:rPr>
  </w:style>
  <w:style w:type="character" w:customStyle="1" w:styleId="Style11pt">
    <w:name w:val="Style 11 pt"/>
    <w:basedOn w:val="DefaultParagraphFont"/>
    <w:rsid w:val="00550EC8"/>
    <w:rPr>
      <w:sz w:val="20"/>
    </w:rPr>
  </w:style>
  <w:style w:type="paragraph" w:customStyle="1" w:styleId="StyleStyle411pt">
    <w:name w:val="Style Style4 + 11 pt"/>
    <w:basedOn w:val="Normal"/>
    <w:link w:val="StyleStyle411ptChar"/>
    <w:rsid w:val="00550EC8"/>
    <w:rPr>
      <w:rFonts w:eastAsia="Times New Roman"/>
      <w:u w:val="single"/>
    </w:rPr>
  </w:style>
  <w:style w:type="character" w:customStyle="1" w:styleId="StyleStyle411ptChar">
    <w:name w:val="Style Style4 + 11 pt Char"/>
    <w:basedOn w:val="DefaultParagraphFont"/>
    <w:link w:val="StyleStyle411pt"/>
    <w:rsid w:val="00550EC8"/>
    <w:rPr>
      <w:rFonts w:ascii="Times New Roman" w:eastAsia="Times New Roman" w:hAnsi="Times New Roman" w:cs="Times New Roman"/>
      <w:sz w:val="22"/>
      <w:u w:val="single"/>
    </w:rPr>
  </w:style>
  <w:style w:type="paragraph" w:customStyle="1" w:styleId="StyleStyle411ptBold">
    <w:name w:val="Style Style4 + 11 pt Bold"/>
    <w:basedOn w:val="Normal"/>
    <w:link w:val="StyleStyle411ptBoldChar"/>
    <w:rsid w:val="00550EC8"/>
    <w:rPr>
      <w:rFonts w:eastAsia="Times New Roman"/>
      <w:b/>
      <w:bCs/>
      <w:u w:val="single"/>
    </w:rPr>
  </w:style>
  <w:style w:type="character" w:customStyle="1" w:styleId="StyleStyle411ptBoldChar">
    <w:name w:val="Style Style4 + 11 pt Bold Char"/>
    <w:basedOn w:val="DefaultParagraphFont"/>
    <w:link w:val="StyleStyle411ptBold"/>
    <w:rsid w:val="00550EC8"/>
    <w:rPr>
      <w:rFonts w:ascii="Times New Roman" w:eastAsia="Times New Roman" w:hAnsi="Times New Roman" w:cs="Times New Roman"/>
      <w:b/>
      <w:bCs/>
      <w:sz w:val="22"/>
      <w:u w:val="single"/>
    </w:rPr>
  </w:style>
  <w:style w:type="paragraph" w:customStyle="1" w:styleId="Style1">
    <w:name w:val="Style1"/>
    <w:basedOn w:val="Normal"/>
    <w:link w:val="Style1Char"/>
    <w:rsid w:val="00550EC8"/>
    <w:rPr>
      <w:rFonts w:eastAsia="SimSun"/>
      <w:u w:val="single"/>
      <w:lang w:eastAsia="zh-CN"/>
    </w:rPr>
  </w:style>
  <w:style w:type="character" w:customStyle="1" w:styleId="Style1Char">
    <w:name w:val="Style1 Char"/>
    <w:basedOn w:val="DefaultParagraphFont"/>
    <w:link w:val="Style1"/>
    <w:rsid w:val="00550EC8"/>
    <w:rPr>
      <w:rFonts w:ascii="Times New Roman" w:eastAsia="SimSun" w:hAnsi="Times New Roman" w:cs="Times New Roman"/>
      <w:sz w:val="22"/>
      <w:u w:val="single"/>
      <w:lang w:eastAsia="zh-CN"/>
    </w:rPr>
  </w:style>
  <w:style w:type="character" w:customStyle="1" w:styleId="UnderlineBold">
    <w:name w:val="Underline + Bold"/>
    <w:basedOn w:val="DefaultParagraphFont"/>
    <w:uiPriority w:val="1"/>
    <w:qFormat/>
    <w:rsid w:val="00643778"/>
    <w:rPr>
      <w:rFonts w:ascii="Times New Roman" w:hAnsi="Times New Roman"/>
      <w:b/>
      <w:bCs/>
      <w:sz w:val="22"/>
      <w:u w:val="single"/>
    </w:rPr>
  </w:style>
  <w:style w:type="character" w:styleId="PageNumber">
    <w:name w:val="page number"/>
    <w:basedOn w:val="DefaultParagraphFont"/>
    <w:uiPriority w:val="99"/>
    <w:semiHidden/>
    <w:unhideWhenUsed/>
    <w:rsid w:val="00643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uardian.co.uk/world/2013/mar/05/hugo-chavez-dead-us-latin-america/print" TargetMode="External"/><Relationship Id="rId7" Type="http://schemas.openxmlformats.org/officeDocument/2006/relationships/hyperlink" Target="http://en.wikipedia.org/wiki/Rocky_Mountain_Institut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icolemoxley: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39</TotalTime>
  <Pages>23</Pages>
  <Words>13235</Words>
  <Characters>75442</Characters>
  <Application>Microsoft Macintosh Word</Application>
  <DocSecurity>0</DocSecurity>
  <Lines>628</Lines>
  <Paragraphs>176</Paragraphs>
  <ScaleCrop>false</ScaleCrop>
  <Company>ADP</Company>
  <LinksUpToDate>false</LinksUpToDate>
  <CharactersWithSpaces>88501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Moxley</dc:creator>
  <cp:keywords/>
  <dc:description/>
  <cp:lastModifiedBy>Nicole Moxley</cp:lastModifiedBy>
  <cp:revision>3</cp:revision>
  <dcterms:created xsi:type="dcterms:W3CDTF">2013-12-06T16:39:00Z</dcterms:created>
  <dcterms:modified xsi:type="dcterms:W3CDTF">2013-12-09T19:17:00Z</dcterms:modified>
</cp:coreProperties>
</file>